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826/2017 vom 7. November 2017</w:t>
      </w:r>
    </w:p>
    <w:p>
      <w:r>
        <w:t>Bundesgericht, 2017-11-07, DE</w:t>
      </w:r>
    </w:p>
    <w:p>
      <w:r>
        <w:rPr>
          <w:b/>
        </w:rPr>
        <w:t xml:space="preserve">Quelle: </w:t>
      </w:r>
      <w:r>
        <w:t>https://mcp.opencaselaw.ch/entscheid/bger_5A_826_2017</w:t>
      </w:r>
    </w:p>
    <w:p>
      <w:r>
        <w:t>FR: TF 5A 826/2017 du 7 novembre 2017</w:t>
      </w:r>
    </w:p>
    <w:p>
      <w:r>
        <w:t>IT: TF 5A 826/2017 del 7 novembre 2017</w:t>
      </w:r>
    </w:p>
    <w:p>
      <w:pPr>
        <w:pStyle w:val="Heading2"/>
      </w:pPr>
      <w:r>
        <w:t>Regeste</w:t>
      </w:r>
    </w:p>
    <w:p>
      <w:r>
        <w:t>Beistandschaft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Beschwerde enthält kein Rechtsbegehren und genügt auch nicht den dargelegten Begründungsanforderungen, indem sich der Vater nicht mit den ausführlichen Erwägungen des Kantonsgerichts auseinandersetzt, sondern sich auf eine Darstellung des Sachverhaltes aus eigener Sicht beschränkt, wobei er sinngemäss die Mutter und den Beistand kritisiert und der KESB eine Verdrehung der Tatsachen vorwirft, und sodann in allgemeiner Weise festhält, es hoffe auf eine sozialkompetente Bearbeitung der Geschehnisse.</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