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5A_818/2024 vom 3. Dezember 2024</w:t>
      </w:r>
    </w:p>
    <w:p>
      <w:r>
        <w:t>Bundesgericht, 2024-12-03, DE</w:t>
      </w:r>
    </w:p>
    <w:p>
      <w:r>
        <w:rPr>
          <w:b/>
        </w:rPr>
        <w:t xml:space="preserve">Quelle: </w:t>
      </w:r>
      <w:r>
        <w:t>https://mcp.opencaselaw.ch/entscheid/bger_5A_818_2024</w:t>
      </w:r>
    </w:p>
    <w:p>
      <w:r>
        <w:t>FR: TF 5A_818/2024 du 3 décembre 2024</w:t>
      </w:r>
    </w:p>
    <w:p>
      <w:r>
        <w:t>IT: TF 5A_818/2024 del 3 dicembre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 mangelt es an einer sachgerichteten Auseinandersetzung mit den Erwägungen des angefochtenen Entscheides. Darin wurde im Einzelnen ausgeführt, dass ein nachträgliches Gesuch um Konkurseröffnung an der Verteilung des Erlöses aus einer abgeschlossenen Pfändung nichts ändert ( Art. 199 Abs. 2 SchKG ), dass aus dem Erlös vorab die Kosten für Verwaltung, Verwertung und Verteilung zu bezahlen ( Art. 144 Abs. 3 SchKG ) und dass die Gläubiger in der Reihenfolge der Klassen zu befriedigen sind ( Art. 220 Abs. 2 SchKG ). Der Beschwerdeführer setzt sich mit diesen Erwägungen nicht auseinander, sondern wiederholt seinen Standpunkt, kraft der Universalität des Konkurses und der Gleichbehandlung der Gläubiger müsse alles in die Konkursmasse fallen und die Insolvenzerklärung entfalte Sperrwirkung. Seine Ausführungen gehen an den zutreffenden vorinstanzlichen Erwägungen, wonach der aus einer im Zeitpunkt einer Konkurseröffnung bereits abgeschlossenen Pfändung erzielte Erlös nach den betreibungsrechtlichen Regeln zu verteilen ist und nicht in die Konkursmasse fällt, vorbei (vgl. dazu Art. 199 Abs. 2 SchKG ; HUNKELER, in: Basler Kommentar, N. 4 ff., insb. N. 11 zu Art. 199 SchKG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