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5A_818/2015 vom 2. November 2015</w:t>
      </w:r>
    </w:p>
    <w:p>
      <w:r>
        <w:t>Bundesgericht, 2015-11-02, FR</w:t>
      </w:r>
    </w:p>
    <w:p>
      <w:r>
        <w:rPr>
          <w:b/>
        </w:rPr>
        <w:t xml:space="preserve">Quelle: </w:t>
      </w:r>
      <w:r>
        <w:t>https://mcp.opencaselaw.ch/entscheid/bger_5A_818_2015</w:t>
      </w:r>
    </w:p>
    <w:p>
      <w:r>
        <w:t>FR: TF 5A_818/2015 du 2 novembre 2015</w:t>
      </w:r>
    </w:p>
    <w:p>
      <w:r>
        <w:t>IT: TF 5A_818/2015 del 2 novembre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5A_818/2015</w:t>
      </w:r>
    </w:p>
    <w:p>
      <w:r>
        <w:t>Ordonnance du 2 novembre 2015</w:t>
      </w:r>
    </w:p>
    <w:p>
      <w:r>
        <w:t>IIe Cour de droit civil</w:t>
      </w:r>
    </w:p>
    <w:p>
      <w:r>
        <w:t>Composition</w:t>
      </w:r>
    </w:p>
    <w:p>
      <w:r>
        <w:t>M. le Juge fédéral von Werdt, Président.</w:t>
      </w:r>
    </w:p>
    <w:p>
      <w:r>
        <w:t>Greffière : Mme de Poret Bortolaso.</w:t>
      </w:r>
    </w:p>
    <w:p>
      <w:r>
        <w:t>Participants à la procédure</w:t>
      </w:r>
    </w:p>
    <w:p>
      <w:r>
        <w:t>A.A.________,</w:t>
      </w:r>
    </w:p>
    <w:p>
      <w:r>
        <w:t>représenté par Me Philippe Richard, avocat,</w:t>
      </w:r>
    </w:p>
    <w:p>
      <w:r>
        <w:t>recourant,</w:t>
      </w:r>
    </w:p>
    <w:p>
      <w:r>
        <w:t>contre</w:t>
      </w:r>
    </w:p>
    <w:p>
      <w:r>
        <w:t>B.A.________,</w:t>
      </w:r>
    </w:p>
    <w:p>
      <w:r>
        <w:t>représentée par Me Matthieu Genillod, avocat,</w:t>
      </w:r>
    </w:p>
    <w:p>
      <w:r>
        <w:t>intimée.</w:t>
      </w:r>
    </w:p>
    <w:p>
      <w:r>
        <w:t>Objet</w:t>
      </w:r>
    </w:p>
    <w:p>
      <w:r>
        <w:t>Divorce,</w:t>
      </w:r>
    </w:p>
    <w:p>
      <w:r>
        <w:t>recours contre l'arrêt de la Cour d'appel civile du Tribunal cantonal du canton de Vaud du 21 août 2015.</w:t>
      </w:r>
    </w:p>
    <w:p>
      <w:r>
        <w:t>Vu :</w:t>
      </w:r>
    </w:p>
    <w:p>
      <w:r>
        <w:t>l'acte de recours du 14 octobre 2015;</w:t>
      </w:r>
    </w:p>
    <w:p>
      <w:r>
        <w:t>la déclaration de retrait du recours datée du 29 octobre 2015;</w:t>
      </w:r>
    </w:p>
    <w:p>
      <w:r>
        <w:t>considérant :</w:t>
      </w:r>
    </w:p>
    <w:p>
      <w:r>
        <w:t>qu'il y a lieu de prendre acte du retrait du recours et de rayer la cause du rôle ( art. 73 PCF par renvoi de l' art. 71 LTF ; art. 32 al. 2 LTF );</w:t>
      </w:r>
    </w:p>
    <w:p>
      <w:r>
        <w:t>que l'émolument judiciaire incombe au recourant ( art. 5 al. 2 PCF par renvoi de l' art. 71 LTF ; art. 66 al. 1 LTF );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300 fr., sont mis à la charge du recourant.</w:t>
      </w:r>
    </w:p>
    <w:p>
      <w:r>
        <w:t>3.</w:t>
      </w:r>
    </w:p>
    <w:p>
      <w:r>
        <w:t>La présente ordonnance est communiquée aux parties et à la Cour d'appel civile du Tribunal cantonal du canton de Vaud.</w:t>
      </w:r>
    </w:p>
    <w:p>
      <w:r>
        <w:t>Lausanne, le 2 novembre 2015</w:t>
      </w:r>
    </w:p>
    <w:p>
      <w:r>
        <w:t>Au nom de la IIe Cour de droit civil</w:t>
      </w:r>
    </w:p>
    <w:p>
      <w:r>
        <w:t>du Tribunal fédéral suisse</w:t>
      </w:r>
    </w:p>
    <w:p>
      <w:r>
        <w:t>Le Président : von Werdt</w:t>
      </w:r>
    </w:p>
    <w:p>
      <w:r>
        <w:t>La Greffière : de Poret Bortolaso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