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815/2023 vom 6. November 2023</w:t>
      </w:r>
    </w:p>
    <w:p>
      <w:r>
        <w:t>Bundesgericht, 2023-11-06, DE</w:t>
      </w:r>
    </w:p>
    <w:p>
      <w:r>
        <w:rPr>
          <w:b/>
        </w:rPr>
        <w:t xml:space="preserve">Quelle: </w:t>
      </w:r>
      <w:r>
        <w:t>https://mcp.opencaselaw.ch/entscheid/bger_5A_815_2023</w:t>
      </w:r>
    </w:p>
    <w:p>
      <w:r>
        <w:t>FR: TF 5A 815/2023 du 6 novembre 2023</w:t>
      </w:r>
    </w:p>
    <w:p>
      <w:r>
        <w:t>IT: TF 5A 815/2023 del 6 novembre 2023</w:t>
      </w:r>
    </w:p>
    <w:p>
      <w:pPr>
        <w:pStyle w:val="Heading2"/>
      </w:pPr>
      <w:r>
        <w:t>Regeste</w:t>
      </w:r>
    </w:p>
    <w:p>
      <w:r>
        <w:t>Aufhebung des Aufenthaltsbestimmungsrecht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Obergericht hat in seinem 34-seitigen Entscheid den Sachverhalt umfassend festgestellt und sich auch zur rechtlichen Situation geäussert. Der Beschwerdeführer nimmt weitestgehend keinen konkreten Bezug darauf. In erster Linie äussert er sich polemisch gegenüber Behörden und Gerichten, welche ihm den Sohn entziehen und diesen misshandeln und die von ihnen begangenen Verbrechen vertuschen würden. Ferner erfolgen diverse Statements in Bezug auf den Sachverhalt, wobei sich der Beschwerdeführer diesbezüglich ausschliesslich appellatorisch äussert. Ausführungen in rechtlicher Hinsicht sind nicht auszumachen.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