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809/2020 vom 6. Oktober 2020</w:t>
      </w:r>
    </w:p>
    <w:p>
      <w:r>
        <w:t>Bundesgericht, 2020-10-06, DE</w:t>
      </w:r>
    </w:p>
    <w:p>
      <w:r>
        <w:rPr>
          <w:b/>
        </w:rPr>
        <w:t xml:space="preserve">Quelle: </w:t>
      </w:r>
      <w:r>
        <w:t>https://mcp.opencaselaw.ch/entscheid/bger_5A_809_2020</w:t>
      </w:r>
    </w:p>
    <w:p>
      <w:r>
        <w:t>FR: TF 5A 809/2020 du 6 octobre 2020</w:t>
      </w:r>
    </w:p>
    <w:p>
      <w:r>
        <w:t>IT: TF 5A 809/2020 del 6 ottobre 2020</w:t>
      </w:r>
    </w:p>
    <w:p>
      <w:pPr>
        <w:pStyle w:val="Heading2"/>
      </w:pPr>
      <w:r>
        <w:t>Regeste</w:t>
      </w:r>
    </w:p>
    <w:p>
      <w:r>
        <w:t>Erbteilungsklage | Erbrecht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 Die Beschwerde enthält kein explizites Rechtsbegehren, sondern einzig das Anliegen, es werde eine Rückweisung der Verfahren in allen Instanzen angestrebt. Die Ausführungen sind wirr; sie gehen sinngemäss dahin, dass der Gegenseite nie eine Klagebewilligung hätte erteilt werden dürfen, dass die Klage nicht nach dem gültigen Ehe- und Erbvertrag beurteilt worden sei und dass der Rechtsanwalt der Gegenseite falsche Berechnungen vorgenommen habe. All dies geht an der Begründung des angefochtenen Entscheides vorbei. Inwiefern dieser Recht verletzen soll, ist weder dargetan noch ersichtlich.</w:t>
      </w:r>
    </w:p>
    <w:p>
      <w:r>
        <w:rPr>
          <w:b/>
        </w:rPr>
        <w:t>E. 2</w:t>
      </w:r>
    </w:p>
    <w:p>
      <w:r>
        <w:t>Nach dem Gesagten erweist sich die Beschwerde als offensichtlich nicht hinreichend begründet, weshalb auf sie nicht eingetreten werden kann und im vereinfachten Verfahren nach Art. 108 Abs. 1 lit. b BGG zu entscheiden ist.</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