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807/2023 vom 30. Oktober 2023</w:t>
      </w:r>
    </w:p>
    <w:p>
      <w:r>
        <w:t>Bundesgericht, 2023-10-30, DE</w:t>
      </w:r>
    </w:p>
    <w:p>
      <w:r>
        <w:rPr>
          <w:b/>
        </w:rPr>
        <w:t xml:space="preserve">Quelle: </w:t>
      </w:r>
      <w:r>
        <w:t>https://mcp.opencaselaw.ch/entscheid/bger_5A_807_2023</w:t>
      </w:r>
    </w:p>
    <w:p>
      <w:r>
        <w:t>FR: TF 5A 807/2023 du 30 octobre 2023</w:t>
      </w:r>
    </w:p>
    <w:p>
      <w:r>
        <w:t>IT: TF 5A 807/2023 del 30 ottobre 2023</w:t>
      </w:r>
    </w:p>
    <w:p>
      <w:pPr>
        <w:pStyle w:val="Heading2"/>
      </w:pPr>
      <w:r>
        <w:t>Regeste</w:t>
      </w:r>
    </w:p>
    <w:p>
      <w:r>
        <w:t>Fürsorgerische Unterbringung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Die Beschwerdeführerin macht geltend, sie möchte richtigstellen, dass sie darauf hingewiesen worden sei, der Termin könne bei Verhinderung verschoben werden; das habe sie dem Pflegedienst mitgeteilt und sich darauf verlassen, dass dies dem Obergericht so mitgeteilt werde. Sie habe sich mehr Zeit für die Vorbereitung nehmen wollen. Im Übrigen sei sie in der Ergotherapie und nicht im Ausgang gewesen. Dabei beschränkt sich die Beschwerdeführerin jedoch auf appellatorische Vorbringen; sie macht keine Verfassungsverletzungen, insbesondere keine willkürliche Sachverhaltsfeststellung geltend. Im Übrigen bringt sie vor, seit nunmehr 17 Monaten in der Klinik zu sein, zwangseingewiesen und zwangsmedikamentiert; ein weiteres Gutachten sei grotesk und Geldverschwendung, alles müsse gestoppt werden. Diese Vorbringen gehen indes am möglichen Anfechtungsgegenstand vorbei, der sich bei Nichteintretensentscheidungen auf die Nichteintretensfrage beschränkt ( BGE 135 II 38 E. 1.2; 139 II 233 E. 3.2).</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