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5A_806/2021 vom 6. September 2022</w:t>
      </w:r>
    </w:p>
    <w:p>
      <w:r>
        <w:t>Bundesgericht, 2022-09-06, DE</w:t>
      </w:r>
    </w:p>
    <w:p>
      <w:r>
        <w:rPr>
          <w:b/>
        </w:rPr>
        <w:t xml:space="preserve">Quelle: </w:t>
      </w:r>
      <w:r>
        <w:t>https://mcp.opencaselaw.ch/entscheid/bger_5A_806_2021</w:t>
      </w:r>
    </w:p>
    <w:p>
      <w:r>
        <w:t>FR: TF 5A_806/2021 du 6 septembre 2022</w:t>
      </w:r>
    </w:p>
    <w:p>
      <w:r>
        <w:t>IT: TF 5A_806/2021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 getreten werden. Zufolge Aussichtslosigkeit der Beschwerdebegehren ist das Gesuch des Beschwerdeführers um unentgeltliche Rechtspflege abzuweisen ( Art. 64 Abs. 1 BGG ). Die Beschwerdegegner wurden in der Sache nicht zur Vernehmlassung eingeladen. Sie konnten sich nur zum Gesuch des Beschwerdeführers um aufschiebende Wirkung äussern, womit ihnen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