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5A_799/2025 vom 18. September 2025</w:t>
      </w:r>
    </w:p>
    <w:p>
      <w:r>
        <w:t>Bundesgericht, 2025-09-18, DE</w:t>
      </w:r>
    </w:p>
    <w:p>
      <w:r>
        <w:rPr>
          <w:b/>
        </w:rPr>
        <w:t xml:space="preserve">Quelle: </w:t>
      </w:r>
      <w:r>
        <w:t>https://mcp.opencaselaw.ch/entscheid/bger_5A_799_2025</w:t>
      </w:r>
    </w:p>
    <w:p>
      <w:r>
        <w:t>FR: TF 5A_799/2025 du 18 septembre 2025</w:t>
      </w:r>
    </w:p>
    <w:p>
      <w:r>
        <w:t>IT: TF 5A_799/2025 del 18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setzt sich nicht ansatzweise mit den ausführlichen Nichteintretenserwägungen des angefochtenen Entscheides auseinander, sondern er behauptet abstrakt, dass das rechtliche Gehör und der Anspruch auf ein faires Verfahren verletzt seien, weil trotz seiner mehrfach dokumentierten Hinweise auf die institutionellen und individuellen Missstände keine inhaltliche Auseinandersetzung mit seinen Vorbringen stattgefunden habe; bei einem Nichteintretensentscheid erfolgt aber wesensgemäss keine inhaltliche Beurteilung der Vorbringen.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