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5A_799/2023 vom 24. Oktober 2023</w:t>
      </w:r>
    </w:p>
    <w:p>
      <w:r>
        <w:t>Bundesgericht, 2023-10-24, DE</w:t>
      </w:r>
    </w:p>
    <w:p>
      <w:r>
        <w:rPr>
          <w:b/>
        </w:rPr>
        <w:t xml:space="preserve">Quelle: </w:t>
      </w:r>
      <w:r>
        <w:t>https://mcp.opencaselaw.ch/entscheid/bger_5A_799_2023</w:t>
      </w:r>
    </w:p>
    <w:p>
      <w:r>
        <w:t>FR: TF 5A_799/2023 du 24 octobre 2023</w:t>
      </w:r>
    </w:p>
    <w:p>
      <w:r>
        <w:t>IT: TF 5A_799/2023 del 24 ottobre 2023</w:t>
      </w:r>
    </w:p>
    <w:p>
      <w:pPr>
        <w:pStyle w:val="Heading2"/>
      </w:pPr>
      <w:r>
        <w:t>Erwägungen</w:t>
      </w:r>
    </w:p>
    <w:p>
      <w:r>
        <w:rPr>
          <w:b/>
        </w:rPr>
        <w:t>E. 1</w:t>
      </w:r>
    </w:p>
    <w:p>
      <w:r>
        <w:t>Bei Eheschutzsachen handelt es sich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Der Beschwerdeführer beschränkt sich in seiner Beschwerde auf punktuelle und v.a. appellatorische Ausführungen; Verfassungsrügen werden weder explizit noch implizit erhoben, geschweige denn substanziiert. Damit erweist sich die Beschwerde als offensichtlich nicht hinreichend begründet, weshalb auf sie nicht eingetreten werden kann und der Präsident im vereinfachten Verfahren entscheidet ( Art. 108 Abs. 1 lit. b BGG ).</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