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5A_798/2025 vom 18. September 2025</w:t>
      </w:r>
    </w:p>
    <w:p>
      <w:r>
        <w:t>Bundesgericht, 2025-09-18, DE</w:t>
      </w:r>
    </w:p>
    <w:p>
      <w:r>
        <w:rPr>
          <w:b/>
        </w:rPr>
        <w:t xml:space="preserve">Quelle: </w:t>
      </w:r>
      <w:r>
        <w:t>https://mcp.opencaselaw.ch/entscheid/bger_5A_798_2025</w:t>
      </w:r>
    </w:p>
    <w:p>
      <w:r>
        <w:t>FR: TF 5A_798/2025 du 18 septembre 2025</w:t>
      </w:r>
    </w:p>
    <w:p>
      <w:r>
        <w:t>IT: TF 5A_798/2025 del 18 settembre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Eine dahingehende Begründung lässt sich der Beschwerde nicht entnehmen. Der Beschwerdeführer rügt zwar eine Verletzung des rechtlichen Gehörs und eine Verletzung der Rechtsweggarantie zufolge mangelhafter Zustellung. Indes setzt er sich nicht in sachgerichteter Weise mit den - in allen Teilen zutreffenden und der Gesetzeslage entsprechenden (vgl. Art. 141 Abs. 1 lit. c ZPO ) - Erwägungen des angefochtenen Entscheides auseinander, wenn er abstrakt behauptet, die Urteilspublikation dürfe nur als letzte Möglichkeit erlaubt sein, und er sich im Übrigen mit keinem Wort mit den weiteren - ebenfalls in allen Teilen zutreffenden und der Gesetzeslage entsprechenden (vgl. Art. 239 Abs. 2 und Art. 311 Abs. 1 ZPO ) - Erwägungen auseinandersetzt, wonach es als Verzicht auf die Anfechtung des Entscheides gilt, wenn keine Begründung verlangt wird, und wonach einzig gegen den schriftlich begründeten Entscheid Berufung erhoben werden kann. Vor diesem Hintergrund sind im Übrigen die Ausführungen zur Sache von vornherein unzulässig.</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Mit dem sofortigen Urteil in der Sache wird das Gesuch um aufschiebende Wirkung gegenstandslos.</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