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5A_796/2024 vom 21. November 2024</w:t>
      </w:r>
    </w:p>
    <w:p>
      <w:r>
        <w:t>Bundesgericht, 2024-11-21, DE</w:t>
      </w:r>
    </w:p>
    <w:p>
      <w:r>
        <w:rPr>
          <w:b/>
        </w:rPr>
        <w:t xml:space="preserve">Quelle: </w:t>
      </w:r>
      <w:r>
        <w:t>https://mcp.opencaselaw.ch/entscheid/bger_5A_796_2024</w:t>
      </w:r>
    </w:p>
    <w:p>
      <w:r>
        <w:t>FR: TF 5A_796/2024 du 21 novembre 2024</w:t>
      </w:r>
    </w:p>
    <w:p>
      <w:r>
        <w:t>IT: TF 5A_796/2024 del 21 novembre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Entgegen den Beschwerdevoraussetzungen ( Art. 42 Abs. 1 und 2 BGG ; BGE 140 III 115 E. 2; 142 III 364 E. 2.4) enthält die Eingabe weder ein Rechtsbegehren noch eine irgendwie geartete ansatzweise Auseinandersetzung mit den Erwägungen des angefochtenen Entscheides.</w:t>
      </w:r>
    </w:p>
    <w:p>
      <w:r>
        <w:rPr>
          <w:b/>
        </w:rPr>
        <w:t>E. 2</w:t>
      </w:r>
    </w:p>
    <w:p>
      <w:r>
        <w:t>Auf offensichtlich nicht hinreichend begründete Beschwerden ist im vereinfachten Verfahren nach Art. 108 Abs. 1 lit. b BGG nicht einzutreten.</w:t>
      </w:r>
    </w:p>
    <w:p>
      <w:r>
        <w:rPr>
          <w:b/>
        </w:rPr>
        <w:t>E. 3</w:t>
      </w:r>
    </w:p>
    <w:p>
      <w:r>
        <w:t>Angesichts der konkreten Umstände ist auf die Erhebung von Gerichtskosten zu verzichten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