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790/2020 vom 7. Oktober 2020</w:t>
      </w:r>
    </w:p>
    <w:p>
      <w:r>
        <w:t>Bundesgericht, 2020-10-07, DE</w:t>
      </w:r>
    </w:p>
    <w:p>
      <w:r>
        <w:rPr>
          <w:b/>
        </w:rPr>
        <w:t xml:space="preserve">Quelle: </w:t>
      </w:r>
      <w:r>
        <w:t>https://mcp.opencaselaw.ch/entscheid/bger_5A_790_2020</w:t>
      </w:r>
    </w:p>
    <w:p>
      <w:r>
        <w:t>FR: TF 5A 790/2020 du 7 octobre 2020</w:t>
      </w:r>
    </w:p>
    <w:p>
      <w:r>
        <w:t>IT: TF 5A 790/2020 del 7 ottobre 2020</w:t>
      </w:r>
    </w:p>
    <w:p>
      <w:pPr>
        <w:pStyle w:val="Heading2"/>
      </w:pPr>
      <w:r>
        <w:t>Regeste</w:t>
      </w:r>
    </w:p>
    <w:p>
      <w:r>
        <w:t>Aufhebung einer Beistandschaft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Zum grössten Teil besteht die Beschwerde aus Tatsachenbehauptungen (er lebe nicht in einer Messie-Wohnung und sei im Übrigen dabei, die mehreren tausend ererbten Bücher auszusondern und wegzuschaffen; entgegen den Aussagen der Hausärztin sei ihm der Führerschein nicht entzogen worden, sondern habe er diesen freiwillig abgegeben; die Problematik mit der Medikation sei gelöst und er habe keine gesundheitlichen Probleme mehr, zumal er entgegen den Feststellungen im angefochtenen Entscheid die Medikamente verordnungsgemäss nehme; von einer demenziellen Entwicklung könne keine Rede sein; er sei bestens in der Lage, Beauftragte zu instruieren und zu beaufsichtigen), welche indes in rein appellatorischer Form vorgebracht werden und deshalb nicht gehört werden können (vgl. E. 1). Die Gehörsrüge, man hätte die Hausärztin ins Kreuzverhör nehmen und eruieren müssen, ob sich ihre Aussagen bewahrheiten würden, scheitert bereits daran, dass nicht aufgezeigt wird, inwiefern ihre Einvernahme beantragt worden wäre. Der weitere Vorwurf, den Aussagen des Schwagers werde einfach Glauben geschenkt, nur weil er den Titel eines Prof. Dr. med. führe, dabei sei dieser seinerseits schon 90-jährig, ist angesichts seiner Abstraktheit ebenso wenig geeignet, eine Gehörsverletzung zu begründen. In materiell-rechtlicher Hinsicht wird abgesehen von Polemik (die KESB stünden notorisch unter scharfer Kritik; am Beschwerdeführer werde ein Exempel statuiert und es werde mit Kanonen auf den Spatz geschossen) einzig vorgebracht, der Umstand, dass er in der Vergangenheit immer wieder Vermögensentscheidungen widerrufen habe, könnte objektiv auch umgekehrt interpretiert werden, nämlich dass er ohne weiteres in der Lage sei, seine Finanzen ohne "Vogt" zu ordnen. Damit lässt sich keine Rechtsverletzung im Zusammenhang mit der erwachsenenschutzrechtlichen Massnahme dartun. Eine eigentliche Auseinandersetzung mit den Erwägungen des angefochtenen Entscheides lässt die Beschwerde im Übrigen vermissen.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