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5A_786/2025 vom 18. September 2025</w:t>
      </w:r>
    </w:p>
    <w:p>
      <w:r>
        <w:t>Bundesgericht, 2025-09-18, DE</w:t>
      </w:r>
    </w:p>
    <w:p>
      <w:r>
        <w:rPr>
          <w:b/>
        </w:rPr>
        <w:t xml:space="preserve">Quelle: </w:t>
      </w:r>
      <w:r>
        <w:t>https://mcp.opencaselaw.ch/entscheid/bger_5A_786_2025</w:t>
      </w:r>
    </w:p>
    <w:p>
      <w:r>
        <w:t>FR: TF 5A_786/2025 du 18 septembre 2025</w:t>
      </w:r>
    </w:p>
    <w:p>
      <w:r>
        <w:t>IT: TF 5A_786/2025 del 18 settembre 2025</w:t>
      </w:r>
    </w:p>
    <w:p>
      <w:pPr>
        <w:pStyle w:val="Heading2"/>
      </w:pPr>
      <w:r>
        <w:t>Erwägungen</w:t>
      </w:r>
    </w:p>
    <w:p>
      <w:r>
        <w:rPr>
          <w:b/>
        </w:rPr>
        <w:t>E. 1</w:t>
      </w:r>
    </w:p>
    <w:p>
      <w:r>
        <w:t>Die Vorinstanz ist auf das kantonale Rechtsmittel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enthält keine Auseinandersetzung mit den Nichteintretenserwägungen des angefochtenen Entscheides. Vielmehr macht der Beschwerdeführer in erster Linie geltend, er sei Student der Rechtswissenschaften und habe kein Erwerbseinkommen. Damit wendet er sich aber sinngemäss gegen die seinerzeitige Verfügung, mit welcher das Gesuch um unentgeltliche Rechtspflege abgewiesen worden war und für welche die Rechtsmittelfrist längst abgelaufen ist. In zweiter Linie behauptet er, die Tochter sei gesund und schulisch erfolgreich, weshalb keine Gefährdung vorliege und nebst Art. 307 ZGB zahlreiche Grundrechte verletzt seien; dies betrifft jedoch die Sache selbst und nicht die Frage des Nichteintretens zufolge Nichtleistens des Kostenvorschusses.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wird das Gesuch um aufschiebende Wirkung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