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5A_786/2024 vom 21. November 2024</w:t>
      </w:r>
    </w:p>
    <w:p>
      <w:r>
        <w:t>Bundesgericht, 2024-11-21, DE</w:t>
      </w:r>
    </w:p>
    <w:p>
      <w:r>
        <w:rPr>
          <w:b/>
        </w:rPr>
        <w:t xml:space="preserve">Quelle: </w:t>
      </w:r>
      <w:r>
        <w:t>https://mcp.opencaselaw.ch/entscheid/bger_5A_786_2024</w:t>
      </w:r>
    </w:p>
    <w:p>
      <w:r>
        <w:t>FR: TF 5A_786/2024 du 21 novembre 2024</w:t>
      </w:r>
    </w:p>
    <w:p>
      <w:r>
        <w:t>IT: TF 5A_786/2024 del 21 novembre 2024</w:t>
      </w:r>
    </w:p>
    <w:p>
      <w:pPr>
        <w:pStyle w:val="Heading2"/>
      </w:pPr>
      <w:r>
        <w:t>Erwägungen</w:t>
      </w:r>
    </w:p>
    <w:p>
      <w:r>
        <w:rPr>
          <w:b/>
        </w:rPr>
        <w:t>E. 1</w:t>
      </w:r>
    </w:p>
    <w:p>
      <w:r>
        <w:t>Die Vorinstanz ist auf das Rechtsmittel des Beschwerdeführers nicht eingetreten, weil die meisten Begehren ausserhalb des möglichen Anfechtungsgegenstandes standen und ferner mangels hinreichender Begründung und mangels Bezifferung der auf Geld gerichteten Anträge. Bei Nichteintretensentscheiden ist der mögliche Anfechtungsgegenstand im bundesgerichtlichen Verfahren grundsätzlich auf die Frage beschränkt, ob die Vorinstanz zu Recht einen Nichteintretens-entscheid gefällt hat ( BGE 135 II 38 E. 1.2; 139 II 233 E. 3.2). Diesbezüglich hat die Beschwerde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Eine dahingehende Begründung lässt sich der Beschwerde nicht entnehmen. Der Beschwerdeführer äussert sich direkt zu seinen Anliegen in der Sache selbst. Damit gehen seine Begehren und Ausführungen am möglichen Anfechtungsgegenstand vorbei und auf die Beschwerde ist im vereinfachten Verfahren nach Art. 108 Abs. 1 lit. a und b BGG nicht einzutreten.</w:t>
      </w:r>
    </w:p>
    <w:p>
      <w:r>
        <w:rPr>
          <w:b/>
        </w:rPr>
        <w:t>E. 3</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