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5A_785/2017 vom 30. Oktober 2017</w:t>
      </w:r>
    </w:p>
    <w:p>
      <w:r>
        <w:t>Bundesgericht, 2017-10-30, FR</w:t>
      </w:r>
    </w:p>
    <w:p>
      <w:r>
        <w:rPr>
          <w:b/>
        </w:rPr>
        <w:t xml:space="preserve">Quelle: </w:t>
      </w:r>
      <w:r>
        <w:t>https://mcp.opencaselaw.ch/entscheid/bger_5A_785_2017</w:t>
      </w:r>
    </w:p>
    <w:p>
      <w:r>
        <w:t>FR: TF 5A_785/2017 du 30 octobre 2017</w:t>
      </w:r>
    </w:p>
    <w:p>
      <w:r>
        <w:t>IT: TF 5A_785/2017 del 30 ottobre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28 août 2017, la Chambre civile de la Cour de justice du canton de Genève a rejeté le recours déposé le 30 juin 2017 par A.________ contre le jugement rendu le 19 juin 2017 par le Tribunal de première instance admettant l'opposition formée par B.________ à l'ordonnance de séquestre rendue le 9 décembre 2016 à son encontre et révoquant ladite ordonnance de séquestre.</w:t>
      </w:r>
    </w:p>
    <w:p>
      <w:r>
        <w:rPr>
          <w:b/>
        </w:rPr>
        <w:t>E. 2</w:t>
      </w:r>
    </w:p>
    <w:p>
      <w:r>
        <w:t>Par acte du 6 octobre 2017, A.________ exerce un recours en matière civile au Tribunal fédéral.</w:t>
      </w:r>
    </w:p>
    <w:p>
      <w:r>
        <w:t>Par ordonnance du 9 octobre 2017, le Président de la IIe Cour de droit civil a invité la recourante à verser une avance de frais de 7'000 fr., dans un délai échéant le 24 octobre 2017.</w:t>
      </w:r>
    </w:p>
    <w:p>
      <w:r>
        <w:rPr>
          <w:b/>
        </w:rPr>
        <w:t>E. 3</w:t>
      </w:r>
    </w:p>
    <w:p>
      <w:r>
        <w:t>Par courrier daté du 24 octobre 2017, la recourante déclare retirer son recours au Tribunal fédéral du 6 octobre 2017 et requiert en conséquence que la cause soit rayée du rôle sans frais.</w:t>
      </w:r>
    </w:p>
    <w:p>
      <w:r>
        <w:t>Vu ce qui précède, il convient de prendre acte du retrait du recours et de rayer la cause du rôle ( art. 73 PCF par renvoi de l' art. 71 LTF ; art. 32 al. 2 LTF ). A cet effet, le Président de la cour est compétent, en vertu de l' art. 32 al. 1 et 2 LTF .</w:t>
      </w:r>
    </w:p>
    <w:p>
      <w:r>
        <w:t>En règle générale, il appartient à la partie qui retire son recours de supporter les frais de procédure (ordonnance 5A_166/2014 du 25 mars 2014 avec les références). Les frais judiciaires incombent ainsi en principe à la recourante ( art. 66 al. 1 LTF ). Néanmoins, les frais de procédure peuvent être réduits, voire remis, lorsque le recours est réglé par un désistement sans avoir causé un travail considérable au tribunal ( art. 66 al. 2 LTF ). En l'espèce, le retrait est intervenu à l'échéance du délai de versement de l'avance de frais de 7'000 fr. Il sied dès lors de mettre à la charge de la recourante des frais judiciaires réduits, à hauteur de 300 fr. ( art. 66 al. 1 LTF ).</w:t>
      </w:r>
    </w:p>
    <w:p>
      <w:r>
        <w:t>Il n'est pas alloué de dépens à l'intimé, qui n'a pas été invité à se déterminer.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