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5A_782/2009 vom 22. Januar 2010</w:t>
      </w:r>
    </w:p>
    <w:p>
      <w:r>
        <w:t>Bundesgericht, 2010-01-22, DE</w:t>
      </w:r>
    </w:p>
    <w:p>
      <w:r>
        <w:rPr>
          <w:b/>
        </w:rPr>
        <w:t xml:space="preserve">Quelle: </w:t>
      </w:r>
      <w:r>
        <w:t>https://mcp.opencaselaw.ch/entscheid/bger_5A_782_2009</w:t>
      </w:r>
    </w:p>
    <w:p>
      <w:r>
        <w:t>FR: TF 5A_782/2009 du 22 janvier 2010</w:t>
      </w:r>
    </w:p>
    <w:p>
      <w:r>
        <w:t>IT: TF 5A_782/2009 del 22 gennaio 2010</w:t>
      </w:r>
    </w:p>
    <w:p>
      <w:pPr>
        <w:pStyle w:val="Heading2"/>
      </w:pPr>
      <w:r>
        <w:t>Volltext</w:t>
      </w:r>
    </w:p>
    <w:p>
      <w:r>
        <w:t>Bundesgericht</w:t>
      </w:r>
    </w:p>
    <w:p>
      <w:r>
        <w:t>Tribunal fédéral</w:t>
      </w:r>
    </w:p>
    <w:p>
      <w:r>
        <w:t>Tribunale federale</w:t>
      </w:r>
    </w:p>
    <w:p>
      <w:r>
        <w:t>Tribunal federal</w:t>
      </w:r>
    </w:p>
    <w:p>
      <w:r>
        <w:t>{T 0/2}</w:t>
      </w:r>
    </w:p>
    <w:p>
      <w:r>
        <w:t>5A_782/2009</w:t>
      </w:r>
    </w:p>
    <w:p>
      <w:r>
        <w:t>Urteil vom 22. Januar 2010</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Einzelrichter des Obergerichts von Appenzell Ausserrhoden, Fünfeckpalast, 9043 Trogen, Beschwerdegegner.</w:t>
      </w:r>
    </w:p>
    <w:p>
      <w:r>
        <w:t>Gegenstand</w:t>
      </w:r>
    </w:p>
    <w:p>
      <w:r>
        <w:t>Unentgeltliche Rechtspflege (Gegendarstellung).</w:t>
      </w:r>
    </w:p>
    <w:p>
      <w:r>
        <w:t>Beschwerde nach Art. 72ff. BGG gegen die Entscheide vom 1. September 2009 des Obergerichts von Appenzell Ausserrhoden (Justizaufsichtskommission).</w:t>
      </w:r>
    </w:p>
    <w:p>
      <w:r>
        <w:t>Nach Einsicht</w:t>
      </w:r>
    </w:p>
    <w:p>
      <w:r>
        <w:t>in die Beschwerde nach Art. 72ff. BGG gegen die Entscheide vom 1. September 2009 des Obergerichts (Justizaufsichtskommission) von Appenzell Ausserrhoden,</w:t>
      </w:r>
    </w:p>
    <w:p>
      <w:r>
        <w:t>in Erwägung,</w:t>
      </w:r>
    </w:p>
    <w:p>
      <w:r>
        <w:t>dass der Beschwerdeführer mit (sein Gesuch um Wiedererwägung der abweisenden Armenrechtsverfügung vom 23. November 2009 abweisender) Verfügung vom 18. Dezember 2009 samt Nachfristansetzung gemäss Art. 62 Abs. 3 BGG unter Androhung des Nichteintretens bei Säumnis aufgefordert worden ist, den (ihm mit der Armenrechtsverfügung vom 23. November 2009 auferlegten, jedoch nicht eingegangenen) Kostenvorschuss von Fr. 700.-- innerhalb einer nicht erstreckbaren Nachfrist von 10 Tagen seit der am 21. Dezember 2009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Nachfrist (und unter Berücksichtigung der Gerichtsferien)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Obergericht von Appenzell Ausserrhoden (Justizaufsichtskommission) schriftlich mitgeteilt.</w:t>
      </w:r>
    </w:p>
    <w:p>
      <w:r>
        <w:t>Lausanne, 22. Januar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