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5A_777/2022 vom 25. Oktober 2022</w:t>
      </w:r>
    </w:p>
    <w:p>
      <w:r>
        <w:t>Bundesgericht, 2022-10-25, DE</w:t>
      </w:r>
    </w:p>
    <w:p>
      <w:r>
        <w:rPr>
          <w:b/>
        </w:rPr>
        <w:t xml:space="preserve">Quelle: </w:t>
      </w:r>
      <w:r>
        <w:t>https://mcp.opencaselaw.ch/entscheid/bger_5A_777_2022</w:t>
      </w:r>
    </w:p>
    <w:p>
      <w:r>
        <w:t>FR: TF 5A_777/2022 du 25 octobre 2022</w:t>
      </w:r>
    </w:p>
    <w:p>
      <w:r>
        <w:t>IT: TF 5A_777/2022 del 25 ottobre 2022</w:t>
      </w:r>
    </w:p>
    <w:p>
      <w:pPr>
        <w:pStyle w:val="Heading2"/>
      </w:pPr>
      <w:r>
        <w:t>Erwägungen</w:t>
      </w:r>
    </w:p>
    <w:p>
      <w:r>
        <w:rPr>
          <w:b/>
        </w:rPr>
        <w:t>E. 1</w:t>
      </w:r>
    </w:p>
    <w:p>
      <w:r>
        <w:t>Die Vorinstanz ist auf das Rechtsmittel des Beschwerdeführers nicht eingetreten. Anfechtungsgegenstand ist deshalb grundsätzlich nur die Frage,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äussert sich mit keinem Wort zu den Nichteintretenserwägungen des angefochtenen Entscheides. Wie in seinen früheren Beschwerden erhebt er zahlreiche Vorwürfe an die Mutter und hält fest, dass der Sohn bei ihm viel besser aufgehoben wäre, namentlich in gesundheitlicher Hinsicht. Damit ist nicht dargelegt, inwiefern das Nichteintreten auf die Berufung gegen Recht verstossen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