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5A_775/2025 vom 19. September 2025</w:t>
      </w:r>
    </w:p>
    <w:p>
      <w:r>
        <w:t>Bundesgericht, 2025-09-19, FR</w:t>
      </w:r>
    </w:p>
    <w:p>
      <w:r>
        <w:rPr>
          <w:b/>
        </w:rPr>
        <w:t xml:space="preserve">Quelle: </w:t>
      </w:r>
      <w:r>
        <w:t>https://mcp.opencaselaw.ch/entscheid/bger_5A_775_2025</w:t>
      </w:r>
    </w:p>
    <w:p>
      <w:r>
        <w:t>FR: TF 5A_775/2025 du 19 septembre 2025</w:t>
      </w:r>
    </w:p>
    <w:p>
      <w:r>
        <w:t>IT: TF 5A_775/2025 del 19 settembre 2025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septembre 2025 ( art. 45 al. 1 LTF ); que, expédié le 15 septembre 2025 , le recours est ainsi tardif; que, vu ce qui précède, le présent recours doit être déclaré irrecevable par voie de procédure simplifiée ( art. 108 al. 1 let. a LTF ), aux frais de son auteur ( art. 66 al.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