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775/2020 vom 23. September 2020</w:t>
      </w:r>
    </w:p>
    <w:p>
      <w:r>
        <w:t>Bundesgericht, 2020-09-23, DE</w:t>
      </w:r>
    </w:p>
    <w:p>
      <w:r>
        <w:rPr>
          <w:b/>
        </w:rPr>
        <w:t xml:space="preserve">Quelle: </w:t>
      </w:r>
      <w:r>
        <w:t>https://mcp.opencaselaw.ch/entscheid/bger_5A_775_2020</w:t>
      </w:r>
    </w:p>
    <w:p>
      <w:r>
        <w:t>FR: TF 5A 775/2020 du 23 septembre 2020</w:t>
      </w:r>
    </w:p>
    <w:p>
      <w:r>
        <w:t>IT: TF 5A 775/2020 del 23 settembre 2020</w:t>
      </w:r>
    </w:p>
    <w:p>
      <w:pPr>
        <w:pStyle w:val="Heading2"/>
      </w:pPr>
      <w:r>
        <w:t>Regeste</w:t>
      </w:r>
    </w:p>
    <w:p>
      <w:r>
        <w:t>Elterliche Sorge und Obhut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Die Ausführungen der Beschwerdeführerin betreffen ausschliesslich den Sachverhalt und die Beweiswürdigung. Sie macht geltend, der Vater sei kriminell und alkoholsüchtig und profitiere unrechtmässig vom Obhutswechsel, die KESB sei korrupt und lüge und habe selbst zugegeben, vom Vater manipuliert worden zu sein, und das Gericht sei korrupt und nehme ihre klaren Aussagen bewusst nicht zur Kenntnis. Sie habe den Sohn nie geschlagen, es mit ihm immer gut und fröhlich gehabt, was die Fotos beweisen würden, während der Sohn beim Vater die nötigen Medikamente nicht erhalten habe, dick und depressiv werde und die Schulnoten dramatisch gesunken seien. All dies wird jedoch in rein appellatorischer und damit ungenügender Form vorgetragen; eine Verfassungsrüge (namentlich die Rüge der willkürlichen Sachverhaltsfeststellung) wird nicht erhoben, auch nicht dem Inhalt nach, denn die Ausführungen nehmen keinerlei Bezug auf den über 20-seitigen angefochtenen Entscheid, dessen Feststellungen zusammengefasst dahin gehen, dass sich der Sohn beim Vater wohl fühlt und gut entwickelt, die beiden ein gutes und enges Verhältnis haben und es anfänglich auch in der Schule besser ging, wobei in jüngerer Zeit Motivationsprobleme auftraten, die Lehrpersonen aber grundsätzlich von einer Lernbereitschaft ausgehen. Auf die mit diesen Feststellungen in diametralem Kontrast stehende Schilderung der eigenen Sicht durch die Beschwerdeführerin kann nach dem Gesagten nicht eingetreten werden. In rechtlicher Hinsicht erfolgen keine Ausführungen. Es wird mithin nicht dargelegt (und ist im Übrigen auch nicht ersichtlich), inwiefern das Verwaltungsgericht gegen Recht verstossen haben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von Fr. 1'500.-- werden der Beschwerdeführerin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