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5A_760/2025 vom 15. September 2025</w:t>
      </w:r>
    </w:p>
    <w:p>
      <w:r>
        <w:t>Bundesgericht, 2025-09-15, DE</w:t>
      </w:r>
    </w:p>
    <w:p>
      <w:r>
        <w:rPr>
          <w:b/>
        </w:rPr>
        <w:t xml:space="preserve">Quelle: </w:t>
      </w:r>
      <w:r>
        <w:t>https://mcp.opencaselaw.ch/entscheid/bger_5A_760_2025</w:t>
      </w:r>
    </w:p>
    <w:p>
      <w:r>
        <w:t>FR: TF 5A_760/2025 du 15 septembre 2025</w:t>
      </w:r>
    </w:p>
    <w:p>
      <w:r>
        <w:t>IT: TF 5A_760/2025 del 15 settembre 2025</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Der Beschwerdeführer hält einzig fest, dass er gegen die fürsorgerische Unterbringung Beschwerde erhebe und als Beweismittel die Abschrift einer E-Mail an seine Familie betreffend die Gefährdungsmeldung beilege. Mit dieser Aussage erfolgt keine Auseinandersetzung mit dem angefochtenen Entscheid, in welchem der Schwächezustand sowie das selbstgefährdende Verhalten, die Erforderlichkeit der Unterbringung und die Eignung der Klinik unter Bezugnahme auf das erstellte Gutachten ausführlich behandelt wird. Es ist nicht ersichtlich, inwiefern die Vorinstanz mit dem angefochtenen Entscheid Recht verletzt haben könnte.</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