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5A_759/2025 vom 15. September 2025</w:t>
      </w:r>
    </w:p>
    <w:p>
      <w:r>
        <w:t>Bundesgericht, 2025-09-15, DE</w:t>
      </w:r>
    </w:p>
    <w:p>
      <w:r>
        <w:rPr>
          <w:b/>
        </w:rPr>
        <w:t xml:space="preserve">Quelle: </w:t>
      </w:r>
      <w:r>
        <w:t>https://mcp.opencaselaw.ch/entscheid/bger_5A_759_2025</w:t>
      </w:r>
    </w:p>
    <w:p>
      <w:r>
        <w:t>FR: TF 5A_759/2025 du 15 septembre 2025</w:t>
      </w:r>
    </w:p>
    <w:p>
      <w:r>
        <w:t>IT: TF 5A_759/2025 del 15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mit den Nichteintretenserwägungen des angefochtenen Entscheides nicht auseinander und legt keine diesbezügliche Rechtsverletzung dar, sondern er moniert (ohne nähere Ausführungen hierzu) eine systematische Rechtsverweigerung und eklatante Verfahrensmängel sowie die Kostenauferlegung, mit welcher man ihn aus dem Verfahren drängen und zum Opfer machen wolle.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