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759/2019 vom 27. September 2019</w:t>
      </w:r>
    </w:p>
    <w:p>
      <w:r>
        <w:t>Bundesgericht, 2019-09-27, DE</w:t>
      </w:r>
    </w:p>
    <w:p>
      <w:r>
        <w:rPr>
          <w:b/>
        </w:rPr>
        <w:t xml:space="preserve">Quelle: </w:t>
      </w:r>
      <w:r>
        <w:t>https://mcp.opencaselaw.ch/entscheid/bger_5A_759_2019</w:t>
      </w:r>
    </w:p>
    <w:p>
      <w:r>
        <w:t>FR: TF 5A 759/2019 du 27 septembre 2019</w:t>
      </w:r>
    </w:p>
    <w:p>
      <w:r>
        <w:t>IT: TF 5A 759/2019 del 27 settembre 2019</w:t>
      </w:r>
    </w:p>
    <w:p>
      <w:pPr>
        <w:pStyle w:val="Heading2"/>
      </w:pPr>
      <w:r>
        <w:t>Regeste</w:t>
      </w:r>
    </w:p>
    <w:p>
      <w:r>
        <w:t>Rechtsverzögerung (Unterhalt) | Familienrecht</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(Art. 97 Abs. 1 i.V.m. Art. 106 Abs. 2 BGG ; BGE 140 III 264 E. 2.3 S. 266). In rechtlicher Hinsicht hat die Beschwerde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Beschwerdeführerin setzt sich nicht mit der ausführlichen Begründung des Obergerichtes auseinander, in welcher die einzelnen Verfahrensschritte des Amtsgerichtes aufgezeigt werden und auch erklärt wird, inwiefern die zahlreichen Rechtsmittel der Beschwerdeführerin eine beförderliche Behandlung ihrer Sachbegehren verunmöglicht haben. Sie beschränkt sich darauf, in pauschaler Weise eine "Rechtsverweigerung ohne Ende" geltend zu machen und ohne irgendwelche Aktenhinweise zu behaupten, all ihre Anträge würden unbeantwortet bleiben und die gesetzlichen Rechtsmittel seien ausser Kraft gesetzt.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 Gleiches galt bereits für die kantonale Beschwerde; ohnehin aber fehlt es im Zusammenhang mit dem Antrag, die unentgeltliche Rechtspflege sei auch für das vorinstanzliche Verfahren zu gewähren, an einer konkreten Darlegung, inwiefern mit dem diesbezüglich abweisenden angefochtenen Entscheid Recht verletzt worden wäre, weshalb auf die Beschwerde auch insoweit nicht einzutreten ist.</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