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758/2019 vom 27. September 2019</w:t>
      </w:r>
    </w:p>
    <w:p>
      <w:r>
        <w:t>Bundesgericht, 2019-09-27, DE</w:t>
      </w:r>
    </w:p>
    <w:p>
      <w:r>
        <w:rPr>
          <w:b/>
        </w:rPr>
        <w:t xml:space="preserve">Quelle: </w:t>
      </w:r>
      <w:r>
        <w:t>https://mcp.opencaselaw.ch/entscheid/bger_5A_758_2019</w:t>
      </w:r>
    </w:p>
    <w:p>
      <w:r>
        <w:t>FR: TF 5A 758/2019 du 27 septembre 2019</w:t>
      </w:r>
    </w:p>
    <w:p>
      <w:r>
        <w:t>IT: TF 5A 758/2019 del 27 settembre 2019</w:t>
      </w:r>
    </w:p>
    <w:p>
      <w:pPr>
        <w:pStyle w:val="Heading2"/>
      </w:pPr>
      <w:r>
        <w:t>Regeste</w:t>
      </w:r>
    </w:p>
    <w:p>
      <w:r>
        <w:t>Ausstand (Unterhalt)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 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Soweit die Beschwerdeführerin von ignorierten "Ablehnungsanträgen gegen das Obergericht wegen seiner gesetzlichen Ausgeschlossenheit und nicht Unabhängigkeit" spricht, zeigt sie nicht auf, dass und an welcher Stelle sie im kantonalen Verfahren begründete Ausstandsgründe gegen Mitglieder des Obergerichts erhoben hätte. Gleiches gilt, soweit sie einen "Ablehnungsantrag gegen den Präsidenten D.________" erwähnt. Darauf ist nicht einzutreten. Was den Amtsgerichtspräsidenten B.________ anbelangt, dessen Ausstand kantonal Beschwerdegegenstand war, hält die Beschwerdeführerin einzig abstrakt fest, man habe dessen "willkürliche Verfügungen schlicht beiseite geschoben und darauf nicht reagiert". Dies stellt keine Auseinandersetzung mit den ausführlichen Erwägungen im angefochtenen Urteil dar. Wenn schliesslich sinngemäss der erste Entscheid des Amtsgerichtspräsidenten D.________ vom 17. Januar 2019 beanstandet wird, so ist einzig relevant, dass dieser vom Obergericht aufgehoben wurde und nicht mehr Gegenstand des vorliegenden Beschwerdeverfahrens bilden kann.</w:t>
      </w:r>
    </w:p>
    <w:p>
      <w:r>
        <w:rPr>
          <w:b/>
        </w:rPr>
        <w:t>E. 3</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 Gleiches galt bereits für die kantonale Beschwerde; ohnehin aber fehlt es im Zusammenhang mit dem Antrag, die unentgeltliche Rechtspflege sei auch für das vorinstanzliche Verfahren zu gewähren, an einer konkreten Darlegung, inwiefern mit dem diesbezüglich abweisenden angefochtenen Entscheid Recht verletzt worden wäre, weshalb auf die Beschwerde auch insoweit nicht einzutreten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