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5A_748/2020 vom 16. September 2020</w:t>
      </w:r>
    </w:p>
    <w:p>
      <w:r>
        <w:t>Bundesgericht, 2020-09-16, DE</w:t>
      </w:r>
    </w:p>
    <w:p>
      <w:r>
        <w:rPr>
          <w:b/>
        </w:rPr>
        <w:t xml:space="preserve">Quelle: </w:t>
      </w:r>
      <w:r>
        <w:t>https://mcp.opencaselaw.ch/entscheid/bger_5A_748_2020</w:t>
      </w:r>
    </w:p>
    <w:p>
      <w:r>
        <w:t>FR: TF 5A_748/2020 du 16 septembre 2020</w:t>
      </w:r>
    </w:p>
    <w:p>
      <w:r>
        <w:t>IT: TF 5A_748/2020 del 16 settembre 2020</w:t>
      </w:r>
    </w:p>
    <w:p>
      <w:pPr>
        <w:pStyle w:val="Heading2"/>
      </w:pPr>
      <w:r>
        <w:t>Erwägungen</w:t>
      </w:r>
    </w:p>
    <w:p>
      <w:r>
        <w:rPr>
          <w:b/>
        </w:rPr>
        <w:t>E. 1</w:t>
      </w:r>
    </w:p>
    <w:p>
      <w:r>
        <w:t>Die Vorinstanz ist auf die Eingabe des Beschwerdeführers nicht eingetreten. Streitgegenstand ist deshalb grundsätzlich nur die Frage, ob sie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Der Beschwerdeführer beschränkt sich auf einen polemisierenden Rundumschlag, wonach die Beschwerdegegnerin die Kinder zu rituellen Zwecken an die Pädophilie verkaufe und die Gegenanwältin seine Kapazität, dies aufzudecken, erkannt habe und zu vertuschen versuche, wobei die beteiligten Behörden und Gerichte dies nicht anerkennen wollten, obwohl er selbst hierüber ein parajuristisches Urteil verfasst und in Umlauf gebracht habe. Die Beschwerde enthält hingegen keinerlei Auseinandersetzung mit den Erwägungen des angefochtenen Entscheides und es wird auch nicht dargelegt, inwiefern das Obergericht mit seinem Nichteintretensentscheid gegen Recht verstossen haben soll.</w:t>
      </w:r>
    </w:p>
    <w:p>
      <w:r>
        <w:rPr>
          <w:b/>
        </w:rPr>
        <w:t>E. 3</w:t>
      </w:r>
    </w:p>
    <w:p>
      <w:r>
        <w:t>Nach dem Gesagten ist auf die Beschwerde im vereinfachten Verfahren nach Art. 108 Abs. 1 lit. b BGG nicht einzutreten.</w:t>
      </w:r>
    </w:p>
    <w:p>
      <w:r>
        <w:rPr>
          <w:b/>
        </w:rPr>
        <w:t>E. 4</w:t>
      </w:r>
    </w:p>
    <w:p>
      <w:r>
        <w:t>Angesichts der konkreten Umstände wird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