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5A_746/2013 vom 5. Dezember 2013</w:t>
      </w:r>
    </w:p>
    <w:p>
      <w:r>
        <w:t>Bundesgericht, 2013-12-05, DE</w:t>
      </w:r>
    </w:p>
    <w:p>
      <w:r>
        <w:rPr>
          <w:b/>
        </w:rPr>
        <w:t xml:space="preserve">Quelle: </w:t>
      </w:r>
      <w:r>
        <w:t>https://mcp.opencaselaw.ch/entscheid/bger_5A_746_2013</w:t>
      </w:r>
    </w:p>
    <w:p>
      <w:r>
        <w:t>FR: TF 5A_746/2013 du 5 décembre 2013</w:t>
      </w:r>
    </w:p>
    <w:p>
      <w:r>
        <w:t>IT: TF 5A_746/2013 del 5 dicembre 2013</w:t>
      </w:r>
    </w:p>
    <w:p>
      <w:pPr>
        <w:pStyle w:val="Heading2"/>
      </w:pPr>
      <w:r>
        <w:t>Volltext</w:t>
      </w:r>
    </w:p>
    <w:p>
      <w:r>
        <w:t>Bundesgericht</w:t>
      </w:r>
    </w:p>
    <w:p>
      <w:r>
        <w:t>Tribunal fédéral</w:t>
      </w:r>
    </w:p>
    <w:p>
      <w:r>
        <w:t>Tribunale federale</w:t>
      </w:r>
    </w:p>
    <w:p>
      <w:r>
        <w:t>Tribunal federal</w:t>
      </w:r>
    </w:p>
    <w:p>
      <w:r>
        <w:t>{T 0/2}</w:t>
      </w:r>
    </w:p>
    <w:p>
      <w:r>
        <w:t>5A_746/2013</w:t>
      </w:r>
    </w:p>
    <w:p>
      <w:r>
        <w:t>Urteil vom 5. Dezember 2013</w:t>
      </w:r>
    </w:p>
    <w:p>
      <w:r>
        <w:t>II. zivilrechtliche Abteilung</w:t>
      </w:r>
    </w:p>
    <w:p>
      <w:r>
        <w:t>Besetzung</w:t>
      </w:r>
    </w:p>
    <w:p>
      <w:r>
        <w:t>Bundesrichter von Werdt, Präsident,</w:t>
      </w:r>
    </w:p>
    <w:p>
      <w:r>
        <w:t>Gerichtsschreiber Füllemann.</w:t>
      </w:r>
    </w:p>
    <w:p>
      <w:r>
        <w:t>Verfahrensbeteiligte</w:t>
      </w:r>
    </w:p>
    <w:p>
      <w:r>
        <w:t>X.________,</w:t>
      </w:r>
    </w:p>
    <w:p>
      <w:r>
        <w:t>Beschwerdeführer,</w:t>
      </w:r>
    </w:p>
    <w:p>
      <w:r>
        <w:t>gegen</w:t>
      </w:r>
    </w:p>
    <w:p>
      <w:r>
        <w:t>Y.________,</w:t>
      </w:r>
    </w:p>
    <w:p>
      <w:r>
        <w:t>vertreten durch Advokat Dr. Daniel Riner,</w:t>
      </w:r>
    </w:p>
    <w:p>
      <w:r>
        <w:t>Beschwerdegegner.</w:t>
      </w:r>
    </w:p>
    <w:p>
      <w:r>
        <w:t>Gegenstand</w:t>
      </w:r>
    </w:p>
    <w:p>
      <w:r>
        <w:t>Herausgabe eines Gemäldes,</w:t>
      </w:r>
    </w:p>
    <w:p>
      <w:r>
        <w:t>Beschwerde nach Art. 72 ff. BGG gegen den Entscheid vom 30. August 2013 des Appellationsgerichts des Kantons Basel-Stadt.</w:t>
      </w:r>
    </w:p>
    <w:p>
      <w:r>
        <w:t>Nach Einsicht</w:t>
      </w:r>
    </w:p>
    <w:p>
      <w:r>
        <w:t>in die Beschwerde nach Art. 72 ff. BGG gegen den Entscheid vom 30. August 2013 des Appellationsgerichts des Kantons Basel-Stadt,</w:t>
      </w:r>
    </w:p>
    <w:p>
      <w:r>
        <w:t>in Erwägung,</w:t>
      </w:r>
    </w:p>
    <w:p>
      <w:r>
        <w:t>dass der Beschwerdeführer (auf Grund seines Fristerstreckungsgesuchs) mit Nachfristansetzung gemäss Art. 62 Abs. 3 BGG vom 14. Oktober 2013 unter Androhung des Nichteintretens bei Säumnis aufgefordert worden ist, den (ihm mit Verfügung vom 8. Oktober 2013 auferlegten, jedoch nicht eingegangenen) Kostenvorschuss von Fr. 20'000.-- innerhalb einer nicht erstreckbaren Nachfrist bis zum 22. November 2013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der Beschwerdeführer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108 Abs. 1 lit. a BGG auf die Beschwerde nicht einzutreten ist und der Beschwerdeführer kostenpflichtig wird ( Art. 66 Abs. 1 BGG ),</w:t>
      </w:r>
    </w:p>
    <w:p>
      <w:r>
        <w:t>dass mit dem Beschwerdeentscheid das Gesuch des Beschwerdeführers um aufschiebende Wirkung gegenstandslos wird,</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und dem Appellationsgericht des Kantons Basel-Stadt schriftlich mitgeteilt.</w:t>
      </w:r>
    </w:p>
    <w:p>
      <w:r>
        <w:t>Lausanne, 5. Dezember 2013</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