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5A_744/2023 vom 21. Februar 2024</w:t>
      </w:r>
    </w:p>
    <w:p>
      <w:r>
        <w:t>Bundesgericht, 2024-02-21, DE</w:t>
      </w:r>
    </w:p>
    <w:p>
      <w:r>
        <w:rPr>
          <w:b/>
        </w:rPr>
        <w:t xml:space="preserve">Quelle: </w:t>
      </w:r>
      <w:r>
        <w:t>https://mcp.opencaselaw.ch/entscheid/bger_5A_744_2023</w:t>
      </w:r>
    </w:p>
    <w:p>
      <w:r>
        <w:t>FR: TF 5A_744/2023 du 21 février 2024</w:t>
      </w:r>
    </w:p>
    <w:p>
      <w:r>
        <w:t>IT: TF 5A_744/2023 del 21 febbraio 2024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Nach alledem erweist sich die Beschwerde als unbegründet. Sie ist deshalb abzuweisen, soweit darauf eingetreten werden kann. Dem Ausgang des Verfahrens entsprechend hat der Beschwerdeführer für die Gerichtskosten aufzukommen ( Art. 66 Abs. 1 Satz 1 BGG ) und der Beschwerdegegnerin eine Parteientschädigung zu bezahlen ( Art. 68 Abs. 1 und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