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5A_743/2018 vom 13. September 2018</w:t>
      </w:r>
    </w:p>
    <w:p>
      <w:r>
        <w:t>Bundesgericht, 2018-09-13, DE</w:t>
      </w:r>
    </w:p>
    <w:p>
      <w:r>
        <w:rPr>
          <w:b/>
        </w:rPr>
        <w:t xml:space="preserve">Quelle: </w:t>
      </w:r>
      <w:r>
        <w:t>https://mcp.opencaselaw.ch/entscheid/bger_5A_743_2018</w:t>
      </w:r>
    </w:p>
    <w:p>
      <w:r>
        <w:t>FR: TF 5A_743/2018 du 13 septembre 2018</w:t>
      </w:r>
    </w:p>
    <w:p>
      <w:r>
        <w:t>IT: TF 5A_743/2018 del 13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Keines der Rechtsbegehren steht in einem ersichtlichen Zusammenhang mit dem genehmigten Schlussbericht inkl. Schlussrechnung betreffend B.________ selig. Vor diesem Hintergrund kann offen bleiben, ob und inwiefern die Beschwerdeführerin in Bezug auf die Genehmigung des Schlussberichtes und der Schlussrechnung zur Beschwerdeführung legitimiert wäre.</w:t>
      </w:r>
    </w:p>
    <w:p>
      <w:r>
        <w:rPr>
          <w:b/>
        </w:rPr>
        <w:t>E. 2</w:t>
      </w:r>
    </w:p>
    <w:p>
      <w:r>
        <w:t>Auf die Beschwerde ist im vereinfachten Verfahren nach Art. 108 Abs. 1 lit. a BGG nicht einzutreten.</w:t>
      </w:r>
    </w:p>
    <w:p>
      <w:r>
        <w:rPr>
          <w:b/>
        </w:rPr>
        <w:t>E. 3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