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5A_740/2023 vom 3. Oktober 2023</w:t>
      </w:r>
    </w:p>
    <w:p>
      <w:r>
        <w:t>Bundesgericht, 2023-10-03, DE</w:t>
      </w:r>
    </w:p>
    <w:p>
      <w:r>
        <w:rPr>
          <w:b/>
        </w:rPr>
        <w:t xml:space="preserve">Quelle: </w:t>
      </w:r>
      <w:r>
        <w:t>https://mcp.opencaselaw.ch/entscheid/bger_5A_740_2023</w:t>
      </w:r>
    </w:p>
    <w:p>
      <w:r>
        <w:t>FR: TF 5A_740/2023 du 3 octobre 2023</w:t>
      </w:r>
    </w:p>
    <w:p>
      <w:r>
        <w:t>IT: TF 5A_740/2023 del 3 ottobre 2023</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Im angefochtenen Entscheid werden die ernsthafte Gesundheitsgefährdung, die Behandlungsbedürftigkeit und die betreffende Urteilsunfähigkeit sowie der Behandlungsplan unter Bezugnahme auf das erstellte Gutachten ausführlich behandelt. Damit setzt sich der Beschwerdeführer nicht auseinander; er beschränkt sich im Wesentlichen auf die Aussage, keine psychische Störung zu haben, sondern vielmehr hätten diejenigen, die ihm eine solche andichten würden, eine Störung. Es ist vor dem Hintergrund der eindrücklichen Schilderung des Zustandes des Beschwerdeführers nicht ersichtlich, inwiefern die Vorinstanz mit dem abweisenden angefochtenen Entscheid Recht verletzt hätte.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