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5A_738/2022 vom 3. Oktober 2022</w:t>
      </w:r>
    </w:p>
    <w:p>
      <w:r>
        <w:t>Bundesgericht, 2022-10-03, DE</w:t>
      </w:r>
    </w:p>
    <w:p>
      <w:r>
        <w:rPr>
          <w:b/>
        </w:rPr>
        <w:t xml:space="preserve">Quelle: </w:t>
      </w:r>
      <w:r>
        <w:t>https://mcp.opencaselaw.ch/entscheid/bger_5A_738_2022</w:t>
      </w:r>
    </w:p>
    <w:p>
      <w:r>
        <w:t>FR: TF 5A_738/2022 du 3 octobre 2022</w:t>
      </w:r>
    </w:p>
    <w:p>
      <w:r>
        <w:t>IT: TF 5A_738/2022 del 3 ottobre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Vorbringen in der Beschwerde beziehen sich nicht auf die Erwägungen des angefochtenen Entscheides. Der Beschwerdeführer bringt vor, es sei für ihn eine Katastrophe, mit so Menschen das Leben zu teilen, er sei wie in einem Gefängnis eingeschlossen und wolle wieder ein freies Leben; die Pflege sei nicht gut und die Leute könnten weder jassen noch spielen. All dies steht ausserhalb des vom angefochtenen Entscheid umrissenen Anfechtungsgegenstandes.</w:t>
      </w:r>
    </w:p>
    <w:p>
      <w:r>
        <w:rPr>
          <w:b/>
        </w:rPr>
        <w:t>E. 3</w:t>
      </w:r>
    </w:p>
    <w:p>
      <w:r>
        <w:t>Nach dem Gesagten ist auf die Beschwerde im vereinfachten Verfahren nach Art. 108 Abs. 1 lit. b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