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5A_737/2017 vom 5. Oktober 2017</w:t>
      </w:r>
    </w:p>
    <w:p>
      <w:r>
        <w:t>Bundesgericht, 2017-10-05, FR</w:t>
      </w:r>
    </w:p>
    <w:p>
      <w:r>
        <w:rPr>
          <w:b/>
        </w:rPr>
        <w:t xml:space="preserve">Quelle: </w:t>
      </w:r>
      <w:r>
        <w:t>https://mcp.opencaselaw.ch/entscheid/bger_5A_737_2017</w:t>
      </w:r>
    </w:p>
    <w:p>
      <w:r>
        <w:t>FR: TF 5A_737/2017 du 5 octobre 2017</w:t>
      </w:r>
    </w:p>
    <w:p>
      <w:r>
        <w:t>IT: TF 5A_737/2017 del 5 ottobre 2017</w:t>
      </w:r>
    </w:p>
    <w:p>
      <w:pPr>
        <w:pStyle w:val="Heading2"/>
      </w:pPr>
      <w:r>
        <w:t>Erwägungen</w:t>
      </w:r>
    </w:p>
    <w:p>
      <w:r>
        <w:rPr>
          <w:b/>
        </w:rPr>
        <w:t>E. 1</w:t>
      </w:r>
    </w:p>
    <w:p>
      <w:r>
        <w:t>Par arrêt du 25 août 2017, la Chambre civile de la Cour de justice du canton de Genève a déclaré recevable l'appel interjeté le 9 mai 2017 par A.________ contre le chiffre 7 du dispositif du jugement de mesures protectrices de l'union conjugale rendu le 24 avril 2017 par le Tribunal de première instance, annulé le chiffre 7 du dispositif dudit jugement et, statuant à nouveau, condamné A.________ à verser à son épouse, B.________, une contribution d'entretien mensuelle de 1'500 fr., à compter du 24 avril 2017.</w:t>
      </w:r>
    </w:p>
    <w:p>
      <w:r>
        <w:rPr>
          <w:b/>
        </w:rPr>
        <w:t>E. 2</w:t>
      </w:r>
    </w:p>
    <w:p>
      <w:r>
        <w:t>Par acte remis à la Poste suisse le 23 septembre 2017, A.________ exerce un recours en matière civile au Tribunal fédéral, concluant à la suppression de toute contribution pour l'entretien de son épouse.</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le recourant critique l'allocation d'une contribution pour l'entretien de son épouse, mais sans soulever - même de manière implicite - le moindre grief,</w:t>
      </w:r>
    </w:p>
    <w:p>
      <w:r>
        <w:t>a fortiori de nature constitutionnelle. Ce faisant, il ne démontre pas avec précision et de manière détaillée quel droit fondamental il estime avoir été violé et pour quelle raison une telle violation devrait être admise. Le recours ne satisfait par conséquent aucunement aux exigences accrues de motivation de l' art. 106 al. 2 LTF et doit donc être déclaré irrecevable.</w:t>
      </w:r>
    </w:p>
    <w:p>
      <w:r>
        <w:t>En définitive, le recours doit être déclaré irrecevable selon la procédure simplifiée de l' art. 108 al. 1 let. a 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