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5A_734/2025 vom 10. September 2025</w:t>
      </w:r>
    </w:p>
    <w:p>
      <w:r>
        <w:t>Bundesgericht, 2025-09-10, DE</w:t>
      </w:r>
    </w:p>
    <w:p>
      <w:r>
        <w:rPr>
          <w:b/>
        </w:rPr>
        <w:t xml:space="preserve">Quelle: </w:t>
      </w:r>
      <w:r>
        <w:t>https://mcp.opencaselaw.ch/entscheid/bger_5A_734_2025</w:t>
      </w:r>
    </w:p>
    <w:p>
      <w:r>
        <w:t>FR: TF 5A_734/2025 du 10 septembre 2025</w:t>
      </w:r>
    </w:p>
    <w:p>
      <w:r>
        <w:t>IT: TF 5A_734/2025 del 10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hält eingangs ihrer Beschwerde fest, mit der Verfügung des Obergerichts vom 28. August 2025 nicht einverstanden zu sein; sie hat mithin einen Anfechtungswillen. Indes äussert sie sich in der Folge aber mit keinem Wort zu dieser Verfügung und legt folglich nicht dar, inwiefern diese Recht verletzen könnte. Vielmehr äussert sie sich am möglichen Anfechtungsgegenstand vorbei zu verschiedenen Dingen (der Beistand veruntreue die IV- bzw. AHV-Gelder und konsumiere Drogen, die Rechnungen würden einfach bezahlt statt überprüft und das Buchungsjournal sei fehlerhaft, sie habe alle Sitzungsprotokolle selbst schreiben müssen und sie müsse auch den Haushalt selber machen, die Versicherungen seien falsch, die Religionszugehörigkeit sei ihr mehrmals storniert worden u.a.m.).</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