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5A_726/2025 vom 10. September 2025</w:t>
      </w:r>
    </w:p>
    <w:p>
      <w:r>
        <w:t>Bundesgericht, 2025-09-10, DE</w:t>
      </w:r>
    </w:p>
    <w:p>
      <w:r>
        <w:rPr>
          <w:b/>
        </w:rPr>
        <w:t xml:space="preserve">Quelle: </w:t>
      </w:r>
      <w:r>
        <w:t>https://mcp.opencaselaw.ch/entscheid/bger_5A_726_2025</w:t>
      </w:r>
    </w:p>
    <w:p>
      <w:r>
        <w:t>FR: TF 5A_726/2025 du 10 septembre 2025</w:t>
      </w:r>
    </w:p>
    <w:p>
      <w:r>
        <w:t>IT: TF 5A_726/2025 del 10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nennt eine grössere Anzahl verfassungsmässiger Rechte als verletzt. Er nimmt aber keinerlei Bezug auf die Erwägungen des angefochtenen Entscheides und er zeigt nicht mit sachgerichteten Ausführungen auf, inwiefern diese rechtsfehlerhaft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