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724/2020 vom 10. September 2020</w:t>
      </w:r>
    </w:p>
    <w:p>
      <w:r>
        <w:t>Bundesgericht, 2020-09-10, DE</w:t>
      </w:r>
    </w:p>
    <w:p>
      <w:r>
        <w:rPr>
          <w:b/>
        </w:rPr>
        <w:t xml:space="preserve">Quelle: </w:t>
      </w:r>
      <w:r>
        <w:t>https://mcp.opencaselaw.ch/entscheid/bger_5A_724_2020</w:t>
      </w:r>
    </w:p>
    <w:p>
      <w:r>
        <w:t>FR: TF 5A 724/2020 du 10 septembre 2020</w:t>
      </w:r>
    </w:p>
    <w:p>
      <w:r>
        <w:t>IT: TF 5A 724/2020 del 10 settembre 2020</w:t>
      </w:r>
    </w:p>
    <w:p>
      <w:pPr>
        <w:pStyle w:val="Heading2"/>
      </w:pPr>
      <w:r>
        <w:t>Regeste</w:t>
      </w:r>
    </w:p>
    <w:p>
      <w:r>
        <w:t>Vertretungsbeistandschaft | Familienrecht</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Der Eingabe lässt sich nicht entnehmen, was das konkrete Anliegen des Beschwerdeführers ist. Insbesondere erfolgt keine auch nur ansatzweise Bezugnahme auf die Nichteintretenserwägungen und die weiteren allgemeinen Ausführungen des angefochtenen Entscheides.</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Angesichts der konkreten Umstände wird auf die Erhebung von Gerichtskosten verzichtet ( Art. 66 Abs. 1 BGG ). Demnach erkennt das präsidierende Mitglied: 1. Auf die Beschwerde wird nicht eingetreten. 2. Es werden keine Gerichtskosten erhoben. 3. Dieses Urteil wird dem Beschwerdeführer, der KESB Bezirke Winterthur-Andelfingen und dem Obergericht des Kantons Zürich, II. Zivilkammer, schriftlich mitgeteilt. Lausanne, 10. September 2020 Im Namen der II. zivilrechtlichen Abteilung des Schweizerischen Bundesgerichts Das präsidierende Mitglied: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