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5A_721/2013 vom 12. November 2013</w:t>
      </w:r>
    </w:p>
    <w:p>
      <w:r>
        <w:t>Bundesgericht, 2013-11-12, IT</w:t>
      </w:r>
    </w:p>
    <w:p>
      <w:r>
        <w:rPr>
          <w:b/>
        </w:rPr>
        <w:t xml:space="preserve">Quelle: </w:t>
      </w:r>
      <w:r>
        <w:t>https://mcp.opencaselaw.ch/entscheid/bger_5A_721_2013</w:t>
      </w:r>
    </w:p>
    <w:p>
      <w:r>
        <w:t>FR: TF 5A_721/2013 du 12 novembre 2013</w:t>
      </w:r>
    </w:p>
    <w:p>
      <w:r>
        <w:t>IT: TF 5A_721/2013 del 12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La ricorrente verserà all'opponente la somma di fr. 700.-- a titolo di ripetibili per la procedura innanzi al Tribunale federale.</w:t>
      </w:r>
    </w:p>
    <w:p>
      <w:r>
        <w:rPr>
          <w:b/>
        </w:rPr>
        <w:t>E. 4</w:t>
      </w:r>
    </w:p>
    <w:p>
      <w:r>
        <w:t>Comunicazione alle parti, all'Ufficio di esecuzione del Distretto di Lugano e alla Camera di esecuzione e fallimenti del Tribunale d'appello del Cantone Ticino.</w:t>
      </w:r>
    </w:p>
    <w:p>
      <w:r>
        <w:t>Losanna, 12 novembre 2013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