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5A_717/2024 vom 30. Oktober 2024</w:t>
      </w:r>
    </w:p>
    <w:p>
      <w:r>
        <w:t>Bundesgericht, 2024-10-30, DE</w:t>
      </w:r>
    </w:p>
    <w:p>
      <w:r>
        <w:rPr>
          <w:b/>
        </w:rPr>
        <w:t xml:space="preserve">Quelle: </w:t>
      </w:r>
      <w:r>
        <w:t>https://mcp.opencaselaw.ch/entscheid/bger_5A_717_2024</w:t>
      </w:r>
    </w:p>
    <w:p>
      <w:r>
        <w:t>FR: TF 5A_717/2024 du 30 octobre 2024</w:t>
      </w:r>
    </w:p>
    <w:p>
      <w:r>
        <w:t>IT: TF 5A_717/2024 del 30 ottobre 2024</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keine dahingehende Begründung und der Beschwerdeführer setzt sich auch nicht in sachgerichteter Weise mit den subsidiären materiellen Erwägungen im angefochtenen Entscheid auseinander. Vielmehr beschränkt er sich darauf, den Behörden und dem Spital in polemischer Weise terroristische Akte sowie eine Geiselnahme bzw. Deportation und Folterung seiner Mutter und eine rechtsgrundlose Sperrung des Bankkontos vorzuwerfen. All dies steht ausserhalb des möglichen Anfechtungsgegenstandes.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