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5A_717/2018 vom 4. September 2018</w:t>
      </w:r>
    </w:p>
    <w:p>
      <w:r>
        <w:t>Bundesgericht, 2018-09-04, DE</w:t>
      </w:r>
    </w:p>
    <w:p>
      <w:r>
        <w:rPr>
          <w:b/>
        </w:rPr>
        <w:t xml:space="preserve">Quelle: </w:t>
      </w:r>
      <w:r>
        <w:t>https://mcp.opencaselaw.ch/entscheid/bger_5A_717_2018</w:t>
      </w:r>
    </w:p>
    <w:p>
      <w:r>
        <w:t>FR: TF 5A_717/2018 du 4 septembre 2018</w:t>
      </w:r>
    </w:p>
    <w:p>
      <w:r>
        <w:t>IT: TF 5A_717/2018 del 4 settembre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hat ein Rechtsbegehren und eine Begründung zu enthalten ( Art. 42 Abs. 1 BGG ), in welcher in gedrängter Form dargelegt wird, inwiefern der angefochtene Entscheid Recht verletzt ( Art. 42 Abs. 2 BGG ), was eine Auseinandersetzung mit der Begründung des angefochtenen Entscheides erfordert ( BGE 140 III 115 E. 2 S. 116).</w:t>
      </w:r>
    </w:p>
    <w:p>
      <w:r>
        <w:rPr>
          <w:b/>
        </w:rPr>
        <w:t>E. 2</w:t>
      </w:r>
    </w:p>
    <w:p>
      <w:r>
        <w:t>Die Beschwerde besteht darin, dass direkt auf der angefochtenen Verfügung die Wortfolge "U.________, 14.8.18, A.________, Einsprache!" angebracht ist. Daraus lässt sich weder ersehen, worauf die Beschwerde gerichtet ist (Bestreitung der Zustellung der Vorladung; Wiederholung der Verhandlung; Bestreitung der Rechtmässigkeit der Verfahrensabschreibung; Entlassung aus der Unterbringung; ggf. andere Beschwerdeinhalte), noch erfolgt eine irgendwie geartete Auseinandersetzung mit der Abschreibungsbegründung des angefochtenen Entscheides.</w:t>
      </w:r>
    </w:p>
    <w:p>
      <w:r>
        <w:rPr>
          <w:b/>
        </w:rPr>
        <w:t>E. 3</w:t>
      </w:r>
    </w:p>
    <w:p>
      <w:r>
        <w:t>Nach dem Gesagten erweist sich die Beschwerde als offensichtlich nicht hinreichend begründet, weshalb auf sie nicht eingetreten werden kann und der Präsident im vereinfachten Verfahren entscheidet ( Art. 108 Abs. 1 lit. b BGG ).</w:t>
      </w:r>
    </w:p>
    <w:p>
      <w:r>
        <w:rPr>
          <w:b/>
        </w:rPr>
        <w:t>E. 4</w:t>
      </w:r>
    </w:p>
    <w:p>
      <w:r>
        <w:t>Angesichts der konkreten Umstände wird auf die Erhebung von Gerichtskosten verzichtet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