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715/2022 vom 21. September 2022</w:t>
      </w:r>
    </w:p>
    <w:p>
      <w:r>
        <w:t>Bundesgericht, 2022-09-21, DE</w:t>
      </w:r>
    </w:p>
    <w:p>
      <w:r>
        <w:rPr>
          <w:b/>
        </w:rPr>
        <w:t xml:space="preserve">Quelle: </w:t>
      </w:r>
      <w:r>
        <w:t>https://mcp.opencaselaw.ch/entscheid/bger_5A_715_2022</w:t>
      </w:r>
    </w:p>
    <w:p>
      <w:r>
        <w:t>FR: TF 5A 715/2022 du 21 septembre 2022</w:t>
      </w:r>
    </w:p>
    <w:p>
      <w:r>
        <w:t>IT: TF 5A 715/2022 del 21 settembre 2022</w:t>
      </w:r>
    </w:p>
    <w:p>
      <w:pPr>
        <w:pStyle w:val="Heading2"/>
      </w:pPr>
      <w:r>
        <w:t>Regeste</w:t>
      </w:r>
    </w:p>
    <w:p>
      <w:r>
        <w:t>Fürsorgerische Unterbringung | Familienrecht</w:t>
      </w:r>
    </w:p>
    <w:p>
      <w:pPr>
        <w:pStyle w:val="Heading2"/>
      </w:pPr>
      <w:r>
        <w:t>Erwägungen</w:t>
      </w:r>
    </w:p>
    <w:p>
      <w:r>
        <w:rPr>
          <w:b/>
        </w:rPr>
        <w:t>E. 1</w:t>
      </w:r>
    </w:p>
    <w:p>
      <w:r>
        <w:t>Die Beschwerde hat ein Begehren und eine Begründung zu enthalten ( Art. 42 Abs. 1 BGG ),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Die Beschwerdeführerin bringt zum Ausdruck, mit dem kantonalen Entscheid nicht einverstanden zu sein. Eine eigentliche Auseinandersetzung mit dem angefochtenen Entscheid lässt sich aber nicht ausmachen. In diesem werden der Schwächezustand sowie das selbstgefährdende Verhalten, die momentane Erforderlichkeit der Unterbringung und die Eignung der Klinik unter Bezugnahme auf das erstattete Gutachten behandelt. Es ist nicht ersichtlich, inwiefern die Vorinstanz mit dem abweisenden angefochtenen Entscheid Recht verletzt hätte.</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