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5A_708/2025 vom 2. September 2025</w:t>
      </w:r>
    </w:p>
    <w:p>
      <w:r>
        <w:t>Bundesgericht, 2025-09-02, DE</w:t>
      </w:r>
    </w:p>
    <w:p>
      <w:r>
        <w:rPr>
          <w:b/>
        </w:rPr>
        <w:t xml:space="preserve">Quelle: </w:t>
      </w:r>
      <w:r>
        <w:t>https://mcp.opencaselaw.ch/entscheid/bger_5A_708_2025</w:t>
      </w:r>
    </w:p>
    <w:p>
      <w:r>
        <w:t>FR: TF 5A_708/2025 du 2 septembre 2025</w:t>
      </w:r>
    </w:p>
    <w:p>
      <w:r>
        <w:t>IT: TF 5A_708/2025 del 2 settembre 2025</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Weder enthält die Beschwerde ein Rechtsbegehren noch geht der Beschwerdeführer in irgendeiner Form auf die Nichteintretenserwägungen des angefochtenen Entscheides ein. Er moniert, die KESB blockiere seine E-Mail-Adresse und der Beistand entsorge das private Eigentum seiner Mutter, womit er nicht einverstanden sei, weil sich darunter auch Beweismaterial (z.B. MRT-Scan) befinde, und er bringt zum Ausdruck, dass er mit dem angefochtenen Entscheid und mit den Behörden nicht einverstanden ist. Dies steht jedoch ausserhalb des möglichen Anfechtungsgegenstandes, welcher sich auf die Frage des Eintretens im vorinstanzlichen Beschwerdeverfahren beschränkt.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