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707/2023 vom 9. November 2023</w:t>
      </w:r>
    </w:p>
    <w:p>
      <w:r>
        <w:t>Bundesgericht, 2023-11-09, FR</w:t>
      </w:r>
    </w:p>
    <w:p>
      <w:r>
        <w:rPr>
          <w:b/>
        </w:rPr>
        <w:t xml:space="preserve">Quelle: </w:t>
      </w:r>
      <w:r>
        <w:t>https://mcp.opencaselaw.ch/entscheid/bger_5A_707_2023</w:t>
      </w:r>
    </w:p>
    <w:p>
      <w:r>
        <w:t>FR: TF 5A 707/2023 du 9 novembre 2023</w:t>
      </w:r>
    </w:p>
    <w:p>
      <w:r>
        <w:t>IT: TF 5A 707/2023 del 9 novembre 2023</w:t>
      </w:r>
    </w:p>
    <w:p>
      <w:pPr>
        <w:pStyle w:val="Heading2"/>
      </w:pPr>
      <w:r>
        <w:t>Regeste</w:t>
      </w:r>
    </w:p>
    <w:p>
      <w:r>
        <w:t>divorce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juillet 2023 , à savoir pendant la période de suspension des délais prévue à l' art. 46 al. 1 let. b LTF ; que, contrairement à la solution admise sous l'empire de l'ancienne loi d'organisation judiciaire de 1943 ( ATF 122 V 60 , avec les références), la jurisprudence actuelle retient que, lorsque l'acte attaqué a été notifié pendant les féries judiciaires, le premier jour suivant la suspension est compté dans la computation du délai de recours (notamment: ATF 143 III 589 consid. 3.2; arrêts 4A_72/2023 du 24 mars 2023 consid. 2.2; 1C_62/2023 du 6 février 2023 consid. 2.2; 5A_87/2020 du 7 juillet 2020 consid. 1.2, avec d'autres citations); que, le 16 août 2023 étant ainsi pris en compte ( art. 44 al. 1 LTF ), le délai arrivait à échéance le (jeudi) 14 septembre 2023 ; que, déposé le 15 septembre 2023 - moment du dépôt de l'envoi dans l'automate postal "MyPost 24" ( cf . FRÉSARD, in : Commentaire de la LTF, 3e éd., 2022, n° 17 ad art. 48 LTF ) -, le recours s'avère tardif, partant irrecevable, étant observé par ailleurs que le recourant n'a pas apporté la preuve - stricte ( ATF 142 V 389 consid. 2.2) - qu'il aurait expédié son écriture la veille ( cf . FRÉSARD, ibid ., nos 41 ss et les arrêts cités); que, vu ce qui précède, le présent recours doit être déclaré irrecevable par voie de procédure simplifiée ( art. 108 al. 1 let. a LTF ); que, les conclusions du recourant étant d'emblée dénuées de chances de succès, il y a lieu de rejeter sa requête d'assistance judiciaire et de mettre à sa charge les frais (art. 64 al. 1 et 66 al. 1 LTF);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