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5A_705/2020 vom 2. September 2020</w:t>
      </w:r>
    </w:p>
    <w:p>
      <w:r>
        <w:t>Bundesgericht, 2020-09-02, DE</w:t>
      </w:r>
    </w:p>
    <w:p>
      <w:r>
        <w:rPr>
          <w:b/>
        </w:rPr>
        <w:t xml:space="preserve">Quelle: </w:t>
      </w:r>
      <w:r>
        <w:t>https://mcp.opencaselaw.ch/entscheid/bger_5A_705_2020</w:t>
      </w:r>
    </w:p>
    <w:p>
      <w:r>
        <w:t>FR: TF 5A_705/2020 du 2 septembre 2020</w:t>
      </w:r>
    </w:p>
    <w:p>
      <w:r>
        <w:t>IT: TF 5A_705/2020 del 2 settembre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Beschwerdeführer macht, soweit zum Thema, in allgemeiner Weise geltend, dass man ihm etwas unterjubeln wolle, Diagnosecodes entwickle und ihn gefangen halte. Es erfolgt keine auch nur ansatzweise Bezugnahme auf das 14-seitige angefochtene Urteil, in welchem der Schwächezustand sowie das selbstgefährdende Verhalten, die Erforderlichkeit der Unterbringung und die Eignung der Klinik unter Bezugnahme auf das erstellte Gutachten ausführlich behandelt werden. Es ist nicht ersichtlich, inwiefern die Vorinstanz mit dem abweisenden angefochtenen Urteil Recht verletzt hätte.</w:t>
      </w:r>
    </w:p>
    <w:p>
      <w:r>
        <w:rPr>
          <w:b/>
        </w:rPr>
        <w:t>E. 3</w:t>
      </w:r>
    </w:p>
    <w:p>
      <w:r>
        <w:t>Nach dem Gesagten erweist sich die Beschwerde als offensichtlich nicht hinreichend begründet, weshalb im vereinfachten Verfahren nach Art. 108 Abs. 1 lit. b BGG nicht auf sie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