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6/2024 vom 5. Januar 2024</w:t>
      </w:r>
    </w:p>
    <w:p>
      <w:r>
        <w:t>Bundesgericht, 2024-01-05, DE</w:t>
      </w:r>
    </w:p>
    <w:p>
      <w:r>
        <w:rPr>
          <w:b/>
        </w:rPr>
        <w:t xml:space="preserve">Quelle: </w:t>
      </w:r>
      <w:r>
        <w:t>https://mcp.opencaselaw.ch/entscheid/bger_5A_6_2024</w:t>
      </w:r>
    </w:p>
    <w:p>
      <w:r>
        <w:t>FR: TF 5A 6/2024 du 5 janvier 2024</w:t>
      </w:r>
    </w:p>
    <w:p>
      <w:r>
        <w:t>IT: TF 5A 6/2024 del 5 gennaio 2024</w:t>
      </w:r>
    </w:p>
    <w:p>
      <w:pPr>
        <w:pStyle w:val="Heading2"/>
      </w:pPr>
      <w:r>
        <w:t>Regeste</w:t>
      </w:r>
    </w:p>
    <w:p>
      <w:r>
        <w:t>Errichtung einer Beistandschaft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Kantonsgericht hat den Gesundheitszustand des Beschwerdeführers, seine Lebensumstände und die finanzielle Situation sowie die rechtlichen Voraussetzungen der angeordneten Massnahmen im angefochtenen Entscheid ausführlich dargelegt. Damit setzt sich der Beschwerdeführer nicht ansatzweise auseinander. Er hält lediglich fest, dass er keine Beiständin brauche und um Abweisung des Beschlusses bitte. Damit ist keine Rechtsverletzung dargetan.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