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5A_69/2026 vom 22. Januar 2026</w:t>
      </w:r>
    </w:p>
    <w:p>
      <w:r>
        <w:t>Bundesgericht, 2026-01-22, DE</w:t>
      </w:r>
    </w:p>
    <w:p>
      <w:r>
        <w:rPr>
          <w:b/>
        </w:rPr>
        <w:t xml:space="preserve">Quelle: </w:t>
      </w:r>
      <w:r>
        <w:t>https://mcp.opencaselaw.ch/entscheid/bger_5A_69_2026</w:t>
      </w:r>
    </w:p>
    <w:p>
      <w:r>
        <w:t>FR: TF 5A_69/2026 du 22 janvier 2026</w:t>
      </w:r>
    </w:p>
    <w:p>
      <w:r>
        <w:t>IT: TF 5A_69/2026 del 22 gennaio 2026</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nimmt keinen sachgerichteten Bezug auf die Nichteintretenserwägungen des angefochtenen Entscheides, sondern er hält abstrakt fest, dass die Zwangseinweisung nichtig sei. Ferner nennt er verschiedene Bestimmungen des Strafgesetzbuches. Daraus ergibt sich keine Rechtsverletzung.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