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693/2019 vom 9. September 2019</w:t>
      </w:r>
    </w:p>
    <w:p>
      <w:r>
        <w:t>Bundesgericht, 2019-09-09, DE</w:t>
      </w:r>
    </w:p>
    <w:p>
      <w:r>
        <w:rPr>
          <w:b/>
        </w:rPr>
        <w:t xml:space="preserve">Quelle: </w:t>
      </w:r>
      <w:r>
        <w:t>https://mcp.opencaselaw.ch/entscheid/bger_5A_693_2019</w:t>
      </w:r>
    </w:p>
    <w:p>
      <w:r>
        <w:t>FR: TF 5A 693/2019 du 9 septembre 2019</w:t>
      </w:r>
    </w:p>
    <w:p>
      <w:r>
        <w:t>IT: TF 5A 693/2019 del 9 settembre 2019</w:t>
      </w:r>
    </w:p>
    <w:p>
      <w:pPr>
        <w:pStyle w:val="Heading2"/>
      </w:pPr>
      <w:r>
        <w:t>Regeste</w:t>
      </w:r>
    </w:p>
    <w:p>
      <w:r>
        <w:t>Antrag um Aufhebung der Beistandschaft | Familienrecht</w:t>
      </w:r>
    </w:p>
    <w:p>
      <w:pPr>
        <w:pStyle w:val="Heading2"/>
      </w:pPr>
      <w:r>
        <w:t>Erwägungen</w:t>
      </w:r>
    </w:p>
    <w:p>
      <w:r>
        <w:rPr>
          <w:b/>
        </w:rPr>
        <w:t>E. 1</w:t>
      </w:r>
    </w:p>
    <w:p>
      <w:r>
        <w:t>Die Vorinstanz ist auf das Rechtsmittel der Beschwerdeführerin nicht eingetreten. Streitgegenstand ist deshalb grundsätzlich nur die Frage, ob die Vorinstanz zu Recht einen Nichteintretensentscheid gefällt hat ( BGE 135 II 38 E. 1.2 S. 41).</w:t>
      </w:r>
    </w:p>
    <w:p>
      <w:r>
        <w:rPr>
          <w:b/>
        </w:rPr>
        <w:t>E. 2</w:t>
      </w:r>
    </w:p>
    <w:p>
      <w:r>
        <w:t>Diesbezüglich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Beschwerdeführerin äussert sich mit keinem Wort zu den Nichteintretenserwägungen des angefochtenen Entscheides (verspätete kantonale Beschwerde und mangelnde Beschwerdebegründung). Vielmehr behauptet sie einfach, keinen Schwächezustand aufzuweisen und keine behördliche Unterstützung zu brachen, weshalb die Weiterführung der Beistandschaft nicht angezeigt sei. Damit ist nicht dargetan, inwiefern die Nichteintretenserwägungen gegen Recht verstossen sollen.</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