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5A_691/2016 vom 12. Oktober 2016</w:t>
      </w:r>
    </w:p>
    <w:p>
      <w:r>
        <w:t>Bundesgericht, 2016-10-12, IT</w:t>
      </w:r>
    </w:p>
    <w:p>
      <w:r>
        <w:rPr>
          <w:b/>
        </w:rPr>
        <w:t xml:space="preserve">Quelle: </w:t>
      </w:r>
      <w:r>
        <w:t>https://mcp.opencaselaw.ch/entscheid/bger_5A_691_2016</w:t>
      </w:r>
    </w:p>
    <w:p>
      <w:r>
        <w:t>FR: TF 5A_691/2016 du 12 octobre 2016</w:t>
      </w:r>
    </w:p>
    <w:p>
      <w:r>
        <w:t>IT: TF 5A_691/2016 del 12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La ricorrente verserà a B.________ la somma di fr. 500.-- a titolo di ripetibili per la procedura innanzi al Tribunale federale.</w:t>
      </w:r>
    </w:p>
    <w:p>
      <w:r>
        <w:rPr>
          <w:b/>
        </w:rPr>
        <w:t>E. 4</w:t>
      </w:r>
    </w:p>
    <w:p>
      <w:r>
        <w:t>Comunicazione ai partecipanti al procedimento.</w:t>
      </w:r>
    </w:p>
    <w:p>
      <w:r>
        <w:t>Losanna, 12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