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5A_691/2015 vom 10. September 2015</w:t>
      </w:r>
    </w:p>
    <w:p>
      <w:r>
        <w:t>Bundesgericht, 2015-09-10, DE</w:t>
      </w:r>
    </w:p>
    <w:p>
      <w:r>
        <w:rPr>
          <w:b/>
        </w:rPr>
        <w:t xml:space="preserve">Quelle: </w:t>
      </w:r>
      <w:r>
        <w:t>https://mcp.opencaselaw.ch/entscheid/bger_5A_691_2015</w:t>
      </w:r>
    </w:p>
    <w:p>
      <w:r>
        <w:t>FR: TF 5A_691/2015 du 10 septembre 2015</w:t>
      </w:r>
    </w:p>
    <w:p>
      <w:r>
        <w:t>IT: TF 5A_691/2015 del 10 settembre 2015</w:t>
      </w:r>
    </w:p>
    <w:p>
      <w:pPr>
        <w:pStyle w:val="Heading2"/>
      </w:pPr>
      <w:r>
        <w:t>Volltext</w:t>
      </w:r>
    </w:p>
    <w:p>
      <w:r>
        <w:t>Bundesgericht</w:t>
      </w:r>
    </w:p>
    <w:p>
      <w:r>
        <w:t>Tribunal fédéral</w:t>
      </w:r>
    </w:p>
    <w:p>
      <w:r>
        <w:t>Tribunale federale</w:t>
      </w:r>
    </w:p>
    <w:p>
      <w:r>
        <w:t>Tribunal federal</w:t>
      </w:r>
    </w:p>
    <w:p>
      <w:r>
        <w:t>{T 0/2}</w:t>
      </w:r>
    </w:p>
    <w:p>
      <w:r>
        <w:t>5A_691/2015</w:t>
      </w:r>
    </w:p>
    <w:p>
      <w:r>
        <w:t>Urteil vom 10. September 2015</w:t>
      </w:r>
    </w:p>
    <w:p>
      <w:r>
        <w:t>II. zivilrechtliche Abteilung</w:t>
      </w:r>
    </w:p>
    <w:p>
      <w:r>
        <w:t>Besetzung</w:t>
      </w:r>
    </w:p>
    <w:p>
      <w:r>
        <w:t>Bundesrichterin Escher, präsidierendes Mitglied,</w:t>
      </w:r>
    </w:p>
    <w:p>
      <w:r>
        <w:t>Gerichtsschreiber Füllemann.</w:t>
      </w:r>
    </w:p>
    <w:p>
      <w:r>
        <w:t>Verfahrensbeteiligte</w:t>
      </w:r>
    </w:p>
    <w:p>
      <w:r>
        <w:t>A.________,</w:t>
      </w:r>
    </w:p>
    <w:p>
      <w:r>
        <w:t>Beschwerdeführer,</w:t>
      </w:r>
    </w:p>
    <w:p>
      <w:r>
        <w:t>gegen</w:t>
      </w:r>
    </w:p>
    <w:p>
      <w:r>
        <w:t>Betreibungsamt Bern-Mittelland.</w:t>
      </w:r>
    </w:p>
    <w:p>
      <w:r>
        <w:t>Gegenstand</w:t>
      </w:r>
    </w:p>
    <w:p>
      <w:r>
        <w:t>Nichtausstellung eines Zahlungsbefehls,</w:t>
      </w:r>
    </w:p>
    <w:p>
      <w:r>
        <w:t>Beschwerde nach Art. 72 ff. BGG gegen den Entscheid vom 25. August 2015 des Obergerichts des Kantons Bern (Aufsichtsbehörde in Betreibungs- und Konkurssachen).</w:t>
      </w:r>
    </w:p>
    <w:p>
      <w:r>
        <w:t>Nach Einsicht</w:t>
      </w:r>
    </w:p>
    <w:p>
      <w:r>
        <w:t>in die (als Beschwerde gemäss Art. 72 ff. BGG entgegengenommene) Eingabe gegen den Entscheid vom 25. August 2015 des Obergerichts des Kantons Bern, das eine Beschwerde des Beschwerdeführers gegen die Nichtausstellung eines Zahlungsbefehls (gegen die Schweizerischen Bundesbahnen über Fr. 8'005.-- nebst Zins) durch das Betreibungsamt Bern-Mittelland abgewiesen hat,</w:t>
      </w:r>
    </w:p>
    <w:p>
      <w:r>
        <w:t>in Erwägung,</w:t>
      </w:r>
    </w:p>
    <w:p>
      <w:r>
        <w:t>dass das Obergericht erwog, der Beschwerdeführer habe zwar Zins verlangt, jedoch den Zinsbeginn nicht spezifiziert, der Hinweis auf eine "Pauschal-Bereinigung" genüge nicht, zumal deren Datum weder genannt werde noch sich aus den weiteren Angaben des Beschwerdeführers ergebe, das Betreibungsbegehren sei daher gemäss Art. 67 Abs. 1 Ziffer 3 SchKG zu ergänzen, die Nichtausstellung des Zahlungsbefehls erweise sich als korrekt,</w:t>
      </w:r>
    </w:p>
    <w:p>
      <w:r>
        <w:t>dass die Beschwerde nach Art. 72 ff. BGG von vornherein unzulässig ist, soweit der Beschwerdeführer Anträge stellt und Rügen erhebt, die über den Gegenstand des obergerichtlichen Entscheids vom 25. August 2015 hinausgehen oder damit in keinem Zusammenhang stehen,</w:t>
      </w:r>
    </w:p>
    <w:p>
      <w:r>
        <w:t>dass sodann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w:t>
      </w:r>
    </w:p>
    <w:p>
      <w:r>
        <w:t>dass m.a.W. in der Beschwerdeschrift auf die Erwägungen des angefochtenen Entscheids einzugehen und im Einzelnen zu zeigen ist, welche Vorschriften und warum sie von der Vorinstanz verletzt worden sind ( BGE 133 IV 286 E. 1.4 S. 287),</w:t>
      </w:r>
    </w:p>
    <w:p>
      <w:r>
        <w:t>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 f.),</w:t>
      </w:r>
    </w:p>
    <w:p>
      <w:r>
        <w:t>dass der Beschwerdeführer in seiner Eingabe an das Bundesgericht nicht in nachvollziehbarer Weise auf die obergerichtlichen Erwägungeneingeht,</w:t>
      </w:r>
    </w:p>
    <w:p>
      <w:r>
        <w:t>dass er erst recht nicht nach den gesetzlichen Anforderungen anhand dieser Erwägungen aufzeigt, inwiefern der Entscheid des Obergerichts vom 25. August 2015 rechts- oder verfassungswidrig sein soll,</w:t>
      </w:r>
    </w:p>
    <w:p>
      <w:r>
        <w:t>dass der Beschwerdeführer ausserdem einmal mehr missbräuchlich prozessiert ( Art. 42 Abs. 7 BGG ),</w:t>
      </w:r>
    </w:p>
    <w:p>
      <w:r>
        <w:t>dass somit auf die - offensichtlich unzulässige bzw. keine hinreichende Begründung enthaltende und überdies missbräuchliche - Beschwerde in Anwendung von Art. 108 Abs. 1 lit. a bis c BGG nicht einzutreten ist,</w:t>
      </w:r>
    </w:p>
    <w:p>
      <w:r>
        <w:t>dass der unterliegende Beschwerdeführer kostenpflichtig wird ( Art. 66 Abs. 1 BGG ),</w:t>
      </w:r>
    </w:p>
    <w:p>
      <w:r>
        <w:t>dass in den Fällen des Art. 108 Abs. 1 BGG das vereinfachte Verfahren zum Zuge kommt und das präsidierende Abteilungsmitglied zuständig ist,</w:t>
      </w:r>
    </w:p>
    <w:p>
      <w:r>
        <w:t>dass sich das Bundesgericht in dieser Sache vorbehält, allfällige weitere Eingaben in der Art der bisherigen, namentlich missbräuchliche Revisionsgesuche ohne Antwort abzulegen,</w:t>
      </w:r>
    </w:p>
    <w:p>
      <w:r>
        <w:t>erkennt das präsidierende Mitglied:</w:t>
      </w:r>
    </w:p>
    <w:p>
      <w:r>
        <w:t>1.</w:t>
      </w:r>
    </w:p>
    <w:p>
      <w:r>
        <w:t>Auf die Beschwerde wird nicht eingetreten.</w:t>
      </w:r>
    </w:p>
    <w:p>
      <w:r>
        <w:t>2.</w:t>
      </w:r>
    </w:p>
    <w:p>
      <w:r>
        <w:t>Die Gerichtskosten von Fr. 300.-- werden dem Beschwerdeführer auferlegt.</w:t>
      </w:r>
    </w:p>
    <w:p>
      <w:r>
        <w:t>3.</w:t>
      </w:r>
    </w:p>
    <w:p>
      <w:r>
        <w:t>Dieses Urteil wird dem Beschwerdeführer, dem Betreibungsamt Bern-Mittelland und dem Obergericht des Kantons Bern schriftlich mitgeteilt.</w:t>
      </w:r>
    </w:p>
    <w:p>
      <w:r>
        <w:t>Lausanne, 10. September 2015</w:t>
      </w:r>
    </w:p>
    <w:p>
      <w:r>
        <w:t>Im Namen der II. zivilrechtlichen Abteilung</w:t>
      </w:r>
    </w:p>
    <w:p>
      <w:r>
        <w:t>des Schweizerischen Bundesgerichts</w:t>
      </w:r>
    </w:p>
    <w:p>
      <w:r>
        <w:t>Das präsidierende Mitglied: Escher</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