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690/2017 vom 13. September 2017</w:t>
      </w:r>
    </w:p>
    <w:p>
      <w:r>
        <w:t>Bundesgericht, 2017-09-13, FR</w:t>
      </w:r>
    </w:p>
    <w:p>
      <w:r>
        <w:rPr>
          <w:b/>
        </w:rPr>
        <w:t xml:space="preserve">Quelle: </w:t>
      </w:r>
      <w:r>
        <w:t>https://mcp.opencaselaw.ch/entscheid/bger_5A_690_2017</w:t>
      </w:r>
    </w:p>
    <w:p>
      <w:r>
        <w:t>FR: TF 5A 690/2017 du 13 septembre 2017</w:t>
      </w:r>
    </w:p>
    <w:p>
      <w:r>
        <w:t>IT: TF 5A 690/2017 del 13 settembre 2017</w:t>
      </w:r>
    </w:p>
    <w:p>
      <w:pPr>
        <w:pStyle w:val="Heading2"/>
      </w:pPr>
      <w:r>
        <w:t>Regeste</w:t>
      </w:r>
    </w:p>
    <w:p>
      <w:r>
        <w:t>mesures provisionnelles (droit de garde) | Droit de la famille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7 août 2017, notifiée à la recourante le 15 août 2017, la Chambre de surveillance de la Cour de justice du canton de Genève a déclaré irrecevable, pour défaut de motivation, le recours interjeté le 20 juillet 2017 par A.________ contre l'ordonnance rendue par le Tribunal de protection de l'adulte et de l'enfant le 4 mai 2017 (DTAE/xxxx/2017) ratifiant la clause-péril prise le 15 mars 2017 par le Service de protection des mineurs en faveur de l'enfant B.________ et ordonnant, à titre de mesures provisoires, diverses mesures de protection en faveur de l'enfant précité.</w:t>
      </w:r>
    </w:p>
    <w:p>
      <w:r>
        <w:rPr>
          <w:b/>
        </w:rPr>
        <w:t>E. 2</w:t>
      </w:r>
    </w:p>
    <w:p>
      <w:r>
        <w:t>Par lettre remise à la Poste suisse le 9 septembre 2017, A.________ exerce un recours en matière civile au Tribunal fédéral. La recourante se limite à exprimer son souhait de contester la décision de l'autorité précédente et se contente d'affirmer qu'elle a l'envie et la capacité d'offrir un avenir à son fils. Ce faisant, la recourante ne s'en prend pas à la motivation d'irrecevabilité de l'autorité cantonale, a fortiori elle ne soulève aucun grief tendant à démontrer que le raisonnement de la décision cantonale querellée serait contraire au droit ou à la Constitution. De surcroît, l'acte ne contient aucune conclusion formelle ( art. 42 al. 1 LTF ). En définitive, le présent recours, qui ne correspond pas aux exigences minimales des art. 42 al. 2 et 106 al. 2 LTF, doit être déclaré irrecevable selon la procédure simplifiée de l' art. 108 al. 1 let. a et b LTF .</w:t>
      </w:r>
    </w:p>
    <w:p>
      <w:r>
        <w:rPr>
          <w:b/>
        </w:rPr>
        <w:t>E. 3</w:t>
      </w:r>
    </w:p>
    <w:p>
      <w:r>
        <w:t>Les frais judiciaires, arrêtés à 200 fr., sont mis à la charge de la recourante qui succombe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