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5A_682/2015 vom 9. September 2015</w:t>
      </w:r>
    </w:p>
    <w:p>
      <w:r>
        <w:t>Bundesgericht, 2015-09-09, DE</w:t>
      </w:r>
    </w:p>
    <w:p>
      <w:r>
        <w:rPr>
          <w:b/>
        </w:rPr>
        <w:t xml:space="preserve">Quelle: </w:t>
      </w:r>
      <w:r>
        <w:t>https://mcp.opencaselaw.ch/entscheid/bger_5A_682_2015</w:t>
      </w:r>
    </w:p>
    <w:p>
      <w:r>
        <w:t>FR: TF 5A_682/2015 du 9 septembre 2015</w:t>
      </w:r>
    </w:p>
    <w:p>
      <w:r>
        <w:t>IT: TF 5A_682/2015 del 9 settembre 2015</w:t>
      </w:r>
    </w:p>
    <w:p>
      <w:pPr>
        <w:pStyle w:val="Heading2"/>
      </w:pPr>
      <w:r>
        <w:t>Volltext</w:t>
      </w:r>
    </w:p>
    <w:p>
      <w:r>
        <w:t>Bundesgericht</w:t>
      </w:r>
    </w:p>
    <w:p>
      <w:r>
        <w:t>Tribunal fédéral</w:t>
      </w:r>
    </w:p>
    <w:p>
      <w:r>
        <w:t>Tribunale federale</w:t>
      </w:r>
    </w:p>
    <w:p>
      <w:r>
        <w:t>Tribunal federal</w:t>
      </w:r>
    </w:p>
    <w:p>
      <w:r>
        <w:t>{T 0/2}</w:t>
      </w:r>
    </w:p>
    <w:p>
      <w:r>
        <w:t>5A_682/2015</w:t>
      </w:r>
    </w:p>
    <w:p>
      <w:r>
        <w:t>Urteil vom 9.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w:t>
      </w:r>
    </w:p>
    <w:p>
      <w:r>
        <w:t>vertreten durch Advokat Andreas Dürr,</w:t>
      </w:r>
    </w:p>
    <w:p>
      <w:r>
        <w:t>Beschwerdegegner,</w:t>
      </w:r>
    </w:p>
    <w:p>
      <w:r>
        <w:t>Betreibungsamt Basel-Landschaft.</w:t>
      </w:r>
    </w:p>
    <w:p>
      <w:r>
        <w:t>Gegenstand</w:t>
      </w:r>
    </w:p>
    <w:p>
      <w:r>
        <w:t>Fristansetzung zur Klage auf Aberkennung eines Anspruchs im Lastenverzeichnis,</w:t>
      </w:r>
    </w:p>
    <w:p>
      <w:r>
        <w:t>Beschwerde nach Art. 72 ff. BGG gegen den Entscheid vom 4. August 2015 der Aufsichtsbehörde Schuldbetreibung und Konkurs Basel-Landschaft.</w:t>
      </w:r>
    </w:p>
    <w:p>
      <w:r>
        <w:t>Nach Einsicht</w:t>
      </w:r>
    </w:p>
    <w:p>
      <w:r>
        <w:t>in die Beschwerde gemäss Art. 72 ff. BGG gegen den Entscheid 420 15 171 vom 4. August 2015 der Aufsichtsbehörde Schuldbetreibung und Konkurs Basel-Landschaft, die eine Beschwerde des Beschwerdeführers gegen eine Verfügung des Betreibungsamtes Basel-Landschaft betreffend Fristansetzung zur Klage auf Aberkennung eines Anspruchs im Lastenverzeichnis abgewiesen hat, soweit sie darauf eingetreten ist,</w:t>
      </w:r>
    </w:p>
    <w:p>
      <w:r>
        <w:t>in die Gesuche des Beschwerdeführers um Verlängerung der Beschwerdefrist, um aufschiebende Wirkung und (sinngemäss) um unentgeltliche Rechtspflege,</w:t>
      </w:r>
    </w:p>
    <w:p>
      <w:r>
        <w:t>in Erwägung,</w:t>
      </w:r>
    </w:p>
    <w:p>
      <w:r>
        <w:t>dass die Aufsichtsbehörde erwog, nachdem das Betreibungsamt von der Bestreitung von Ansprüchen im Lastenverzeichnis Kenntnis erhalten habe, habe kein Anlass für ein Zuwarten mit der Fristansetzung mehr bestanden, sämtliche vom Gläubiger angemeldeten und vom Beschwerdeführer teilweise bestrittenen Forderungen ergäben sich aus dem Grundbucheintrag, das Betreibungsamt habe die Klägerrolle zu Recht dem bestreitenden Beschwerdeführer zugewiesen, auf den Eventualantrag sei mangels hinreichender Begründung nicht einzutreten, die verbleibende, mit der Zustellung des Beschwerdeentscheids beginnende Restfrist von 12 Tagen zur Klageerhebung sei ausreichend, zumal der Beschwerdeführer mit der Beschwerdeabweisung habe rechnen müssen,</w:t>
      </w:r>
    </w:p>
    <w:p>
      <w:r>
        <w:t>dass das Gesuch des Beschwerdeführers um Verlängerung der Beschwerdefrist - ungeachtet der Meinungsverschiedenheit mit den bisherigen Anwälten - abzuweisen ist, weil die Beschwerdefrist nach Art. 100 Abs. 2 lit. a BGG eine gesetzliche Frist darstellt und daher nicht erstreckt werden kann ( Art. 47 Abs. 1 BGG ),</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Erwägungen der Aufsichtsbehörde eingeht,</w:t>
      </w:r>
    </w:p>
    <w:p>
      <w:r>
        <w:t>dass es insbesondere nicht genügt, auf die kantonale Beschwerdeschrift zu verweisen,</w:t>
      </w:r>
    </w:p>
    <w:p>
      <w:r>
        <w:t>dass der Beschwerdeführer erst recht nicht nach den gesetzlichen Anforderungen anhand der Erwägungen der Aufsichtsbehörde aufzeigt, inwiefern deren Entscheid vom 4. August 2015 rechts- oder verfassungswidrig sein soll,</w:t>
      </w:r>
    </w:p>
    <w:p>
      <w:r>
        <w:t>dass somit auf die - offensichtlich keine hinreichende Begründung enthaltende und nach Ablauf der Beschwerdefrist auch nicht verbesserbare - Beschwerde in Anwendung von Art. 108 Abs. 1 lit. b BGG nicht einzutreten ist,</w:t>
      </w:r>
    </w:p>
    <w:p>
      <w:r>
        <w:t>dass mit dem Beschwerdeentscheid das Gesuch um aufschiebende Wirkung gegenstandslos wird,</w:t>
      </w:r>
    </w:p>
    <w:p>
      <w:r>
        <w:t>dass dem Beschwerdeführer in Anbetracht der Aussichtslosigkeit der Beschwerde die unentgeltliche Rechtspflege nicht gewährt werden kann ( Art. 64 Abs. 1 BGG ),</w:t>
      </w:r>
    </w:p>
    <w:p>
      <w:r>
        <w:t>dass der unterliegende Beschwerdeführer kostenpflichtig wird ( Art. 66 Abs. 1 BGG ) und keine Parteientschädigung zugesprochen erhält,</w:t>
      </w:r>
    </w:p>
    <w:p>
      <w:r>
        <w:t>dass in den Fällen des Art. 108 Abs. 1 BGG das vereinfachte Verfahren zum Zuge kommt und das präsidierende Abteilungsmitglied zuständig ist,</w:t>
      </w:r>
    </w:p>
    <w:p>
      <w:r>
        <w:t>erkennt das präsidierende Mitglied:</w:t>
      </w:r>
    </w:p>
    <w:p>
      <w:r>
        <w:t>1.</w:t>
      </w:r>
    </w:p>
    <w:p>
      <w:r>
        <w:t>Das Gesuch um Erstreckung der Beschwerdefrist wird abgewiesen.</w:t>
      </w:r>
    </w:p>
    <w:p>
      <w:r>
        <w:t>2.</w:t>
      </w:r>
    </w:p>
    <w:p>
      <w:r>
        <w:t>Auf die Beschwerde wird nicht eingetreten.</w:t>
      </w:r>
    </w:p>
    <w:p>
      <w:r>
        <w:t>3.</w:t>
      </w:r>
    </w:p>
    <w:p>
      <w:r>
        <w:t>Das sinngemässe Gesuch um unentgeltliche Rechtspflege wird abgewiesen.</w:t>
      </w:r>
    </w:p>
    <w:p>
      <w:r>
        <w:t>4.</w:t>
      </w:r>
    </w:p>
    <w:p>
      <w:r>
        <w:t>Die Gerichtskosten von Fr. 300.-- werden dem Beschwerdeführer auferlegt.</w:t>
      </w:r>
    </w:p>
    <w:p>
      <w:r>
        <w:t>5.</w:t>
      </w:r>
    </w:p>
    <w:p>
      <w:r>
        <w:t>Dem Beschwerdeführer wird keine Parteientschädigung zugesprochen.</w:t>
      </w:r>
    </w:p>
    <w:p>
      <w:r>
        <w:t>6.</w:t>
      </w:r>
    </w:p>
    <w:p>
      <w:r>
        <w:t>Dieses Urteil wird den Parteien, dem Betreibungsamt Basel-Landschaft und der Aufsichtsbehörde Schuldbetreibung und Konkurs Basel-Landschaft schriftlich mitgeteilt.</w:t>
      </w:r>
    </w:p>
    <w:p>
      <w:r>
        <w:t>Lausanne, 9.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