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5A_680/2023 vom 20. September 2023</w:t>
      </w:r>
    </w:p>
    <w:p>
      <w:r>
        <w:t>Bundesgericht, 2023-09-20, DE</w:t>
      </w:r>
    </w:p>
    <w:p>
      <w:r>
        <w:rPr>
          <w:b/>
        </w:rPr>
        <w:t xml:space="preserve">Quelle: </w:t>
      </w:r>
      <w:r>
        <w:t>https://mcp.opencaselaw.ch/entscheid/bger_5A_680_2023</w:t>
      </w:r>
    </w:p>
    <w:p>
      <w:r>
        <w:t>FR: TF 5A_680/2023 du 20 septembre 2023</w:t>
      </w:r>
    </w:p>
    <w:p>
      <w:r>
        <w:t>IT: TF 5A_680/2023 del 20 settembre 2023</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Im angefochtenen Entscheid wird der Schwächezustand (chronifizierte wahnhafte Störung im Sinn von wahnhaften Denkinhalten und Verfolgungswahn) sowie das selbst- und drittgefährdende Verhalten (raptusartige gewalttätige Handlungen gegen sich und andere), die Erforderlichkeit der Unterbringung und die Eignung der Klinik unter Bezugnahme auf das erstellte Gutachten ausführlich behandelt. Damit setzt sich der Beschwerdeführer nicht auseinander und es ist auch nicht ersichtlich, inwiefern die Vorinstanz mit dem abweisenden angefochtenen Entscheid Recht verletzt haben könnte. Er macht sinngemäss geltend, er sei gerade beschäftigt gewesen, mit verschiedenen Giftmitteln die Ratteninvasion zu bekämpfen, und durch seine Isolation in der Klinik B.________ werde sich das Geziefer noch stärker vermehren und Schäden anrichten.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