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680/2013 vom 23. September 2013</w:t>
      </w:r>
    </w:p>
    <w:p>
      <w:r>
        <w:t>Bundesgericht, 2013-09-23, IT</w:t>
      </w:r>
    </w:p>
    <w:p>
      <w:r>
        <w:rPr>
          <w:b/>
        </w:rPr>
        <w:t xml:space="preserve">Quelle: </w:t>
      </w:r>
      <w:r>
        <w:t>https://mcp.opencaselaw.ch/entscheid/bger_5A_680_2013</w:t>
      </w:r>
    </w:p>
    <w:p>
      <w:r>
        <w:t>FR: TF 5A 680/2013 du 23 septembre 2013</w:t>
      </w:r>
    </w:p>
    <w:p>
      <w:r>
        <w:t>IT: TF 5A 680/2013 del 23 settembre 2013</w:t>
      </w:r>
    </w:p>
    <w:p>
      <w:pPr>
        <w:pStyle w:val="Heading2"/>
      </w:pPr>
      <w:r>
        <w:t>Regeste</w:t>
      </w:r>
    </w:p>
    <w:p>
      <w:r>
        <w:t>iscrizione provvisoria di un'ipoteca legale | Diritti reali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I Camera civile del Tribunale cantonale dei Grigioni. Losanna, 23 settembre 2013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