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5A_675/2021 vom 26. August 2021</w:t>
      </w:r>
    </w:p>
    <w:p>
      <w:r>
        <w:t>Bundesgericht, 2021-08-26, DE</w:t>
      </w:r>
    </w:p>
    <w:p>
      <w:r>
        <w:rPr>
          <w:b/>
        </w:rPr>
        <w:t xml:space="preserve">Quelle: </w:t>
      </w:r>
      <w:r>
        <w:t>https://mcp.opencaselaw.ch/entscheid/bger_5A_675_2021</w:t>
      </w:r>
    </w:p>
    <w:p>
      <w:r>
        <w:t>FR: TF 5A_675/2021 du 26 août 2021</w:t>
      </w:r>
    </w:p>
    <w:p>
      <w:r>
        <w:t>IT: TF 5A_675/2021 del 26 agosto 2021</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kein Rechtsbegehren und der Beschwerdeführer äussert sich wie schon vor Obergericht erneut materiell zur Sache (Renovation, Beschluss der Stockwerkeigentümergemeinschaft, Erneuerungsfonds, Kostenbeitrag, u.a.m.) sowie zu angeblichen Missständen bei den Züricher Behörden bzw. diversen Beamten u.ä.m. Dies geht am Anfechtungsgegenstand vorbei. Vor Obergericht bildete einzig die Sistierungsverfügung der Schlichtungsbehörde den Anfechtungsgegenstand und vorliegend geht es ausschliesslich um die Frage, ob das Obergericht zu Recht nicht auf die Beschwerde eingetreten ist, indem es diese für nicht (genügend) begründet hielt. Hierzu äussert sich der Beschwerdeführer mit keinem Wort.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